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348" w:lineRule="auto"/>
        <w:ind w:left="-4" w:hanging="422" w:leftChars="-203" w:hangingChars="201"/>
        <w:jc w:val="left"/>
        <w:textAlignment w:val="center"/>
        <w:rPr>
          <w:rFonts w:ascii="Times New Roman" w:eastAsia="黑体" w:hAnsi="Times New Roman"/>
          <w:bCs/>
          <w:kern w:val="0"/>
          <w:sz w:val="36"/>
          <w:szCs w:val="36"/>
        </w:rPr>
      </w:pPr>
      <w:r>
        <w:rPr>
          <w:rFonts w:ascii="Times New Roman" w:eastAsia="黑体" w:hAnsi="Times New Roman" w:hint="eastAsia"/>
          <w:bCs/>
          <w:szCs w:val="2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11518900</wp:posOffset>
            </wp:positionH>
            <wp:positionV relativeFrom="topMargin">
              <wp:posOffset>11442700</wp:posOffset>
            </wp:positionV>
            <wp:extent cx="292100" cy="342900"/>
            <wp:wrapNone/>
            <wp:docPr id="1001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81" o:spid="_x0000_s1025" type="#_x0000_t202" style="width:90.75pt;height:21.75pt;margin-top:-28.1pt;margin-left:462.7pt;mso-wrap-style:square;position:absolute;v-text-anchor:top;z-index:251660288" filled="t" fillcolor="white" stroked="t" strokecolor="white">
            <v:stroke linestyle="single"/>
            <o:lock v:ext="edit" aspectratio="f"/>
            <v:textbox style="layout-flow:horizontal">
              <w:txbxContent>
                <w:p>
                  <w:pPr>
                    <w:jc w:val="center"/>
                    <w:rPr>
                      <w:rFonts w:ascii="黑体" w:eastAsia="黑体" w:hAnsi="黑体" w:cs="黑体" w:hint="eastAsia"/>
                      <w:lang w:val="en-US" w:eastAsia="zh-CN"/>
                    </w:rPr>
                  </w:pPr>
                  <w:r>
                    <w:rPr>
                      <w:rFonts w:ascii="黑体" w:eastAsia="黑体" w:hAnsi="黑体" w:cs="黑体" w:hint="eastAsia"/>
                      <w:lang w:val="en-US" w:eastAsia="zh-CN"/>
                    </w:rPr>
                    <w:t>试题类型A</w:t>
                  </w:r>
                </w:p>
              </w:txbxContent>
            </v:textbox>
          </v:shape>
        </w:pict>
      </w:r>
      <w:r>
        <w:rPr>
          <w:rFonts w:ascii="Times New Roman" w:eastAsia="黑体" w:hAnsi="Times New Roman" w:hint="eastAsia"/>
          <w:bCs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width:38pt;height:21pt;margin-top:812pt;margin-left:986pt;mso-position-horizontal-relative:page;mso-position-vertical-relative:page;mso-wrap-style:square;position:absolute;z-index:251659264" filled="f" stroked="f">
            <v:stroke linestyle="single"/>
            <v:imagedata r:id="rId5" o:title=""/>
            <v:path o:extrusionok="f"/>
            <o:lock v:ext="edit" aspectratio="t"/>
          </v:shape>
        </w:pict>
      </w:r>
      <w:r>
        <w:rPr>
          <w:rFonts w:ascii="Times New Roman" w:eastAsia="黑体" w:hAnsi="Times New Roman" w:hint="eastAsia"/>
          <w:bCs/>
          <w:szCs w:val="21"/>
        </w:rPr>
        <w:t>绝密</w:t>
      </w:r>
      <w:r>
        <w:rPr>
          <w:rFonts w:ascii="Times New Roman" w:hAnsi="Times New Roman" w:cs="宋体" w:hint="eastAsia"/>
          <w:bCs/>
          <w:szCs w:val="21"/>
        </w:rPr>
        <w:t>★</w:t>
      </w:r>
      <w:r>
        <w:rPr>
          <w:rFonts w:ascii="Times New Roman" w:eastAsia="黑体" w:hAnsi="Times New Roman" w:hint="eastAsia"/>
          <w:bCs/>
          <w:szCs w:val="21"/>
        </w:rPr>
        <w:t>启用前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jc w:val="center"/>
        <w:rPr>
          <w:rFonts w:ascii="Times New Roman" w:eastAsia="黑体" w:hAnsi="Times New Roman" w:hint="eastAsia"/>
          <w:bCs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val="en-US" w:eastAsia="zh-CN"/>
        </w:rPr>
        <w:t>怀仁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val="en-US" w:eastAsia="zh-CN"/>
        </w:rPr>
        <w:t>大地高中学校2025-2026</w:t>
      </w:r>
      <w:r>
        <w:rPr>
          <w:rFonts w:ascii="Times New Roman" w:eastAsia="黑体" w:hAnsi="Times New Roman"/>
          <w:bCs/>
          <w:snapToGrid w:val="0"/>
          <w:kern w:val="0"/>
          <w:sz w:val="36"/>
          <w:szCs w:val="36"/>
        </w:rPr>
        <w:t>学年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</w:rPr>
        <w:t>度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eastAsia="zh-CN"/>
        </w:rPr>
        <w:t>上</w:t>
      </w:r>
      <w:r>
        <w:rPr>
          <w:rFonts w:ascii="Times New Roman" w:eastAsia="黑体" w:hAnsi="Times New Roman"/>
          <w:bCs/>
          <w:snapToGrid w:val="0"/>
          <w:kern w:val="0"/>
          <w:sz w:val="36"/>
          <w:szCs w:val="36"/>
        </w:rPr>
        <w:t>学期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eastAsia="zh-CN"/>
        </w:rPr>
        <w:t>第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val="en-US" w:eastAsia="zh-CN"/>
        </w:rPr>
        <w:t>一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eastAsia="zh-CN"/>
        </w:rPr>
        <w:t>次月考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jc w:val="center"/>
        <w:rPr>
          <w:rFonts w:ascii="Times New Roman" w:eastAsia="黑体" w:hAnsi="Times New Roman"/>
          <w:bCs/>
          <w:color w:val="000000"/>
          <w:sz w:val="44"/>
          <w:szCs w:val="44"/>
        </w:rPr>
      </w:pPr>
      <w:r>
        <w:rPr>
          <w:rFonts w:ascii="Times New Roman" w:eastAsia="黑体" w:hAnsi="Times New Roman" w:hint="eastAsia"/>
          <w:bCs/>
          <w:color w:val="000000"/>
          <w:sz w:val="44"/>
          <w:szCs w:val="44"/>
        </w:rPr>
        <w:t>高</w:t>
      </w:r>
      <w:r>
        <w:rPr>
          <w:rFonts w:ascii="Times New Roman" w:eastAsia="黑体" w:hAnsi="Times New Roman" w:hint="eastAsia"/>
          <w:bCs/>
          <w:color w:val="000000"/>
          <w:sz w:val="44"/>
          <w:szCs w:val="44"/>
          <w:lang w:val="en-US" w:eastAsia="zh-CN"/>
        </w:rPr>
        <w:t>二</w:t>
      </w:r>
      <w:r>
        <w:rPr>
          <w:rFonts w:ascii="Times New Roman" w:eastAsia="黑体" w:hAnsi="Times New Roman"/>
          <w:bCs/>
          <w:color w:val="000000"/>
          <w:sz w:val="44"/>
          <w:szCs w:val="44"/>
        </w:rPr>
        <w:t>物理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pacing w:line="348" w:lineRule="auto"/>
        <w:jc w:val="center"/>
        <w:textAlignment w:val="center"/>
        <w:rPr>
          <w:rFonts w:ascii="Times New Roman" w:eastAsia="楷体" w:hAnsi="Times New Roman"/>
          <w:bCs/>
          <w:kern w:val="0"/>
        </w:rPr>
      </w:pPr>
      <w:r>
        <w:rPr>
          <w:rFonts w:ascii="Times New Roman" w:eastAsia="楷体" w:hAnsi="Times New Roman"/>
          <w:bCs/>
          <w:kern w:val="0"/>
        </w:rPr>
        <w:t>（考试时间：</w:t>
      </w:r>
      <w:r>
        <w:rPr>
          <w:rFonts w:ascii="Times New Roman" w:eastAsia="楷体" w:hAnsi="Times New Roman" w:hint="eastAsia"/>
          <w:bCs/>
          <w:kern w:val="0"/>
          <w:lang w:val="en-US" w:eastAsia="zh-CN"/>
        </w:rPr>
        <w:t>7</w:t>
      </w:r>
      <w:r>
        <w:rPr>
          <w:rFonts w:ascii="Times New Roman" w:eastAsia="楷体" w:hAnsi="Times New Roman" w:hint="eastAsia"/>
          <w:bCs/>
          <w:kern w:val="0"/>
          <w:lang w:val="en-US" w:eastAsia="zh-CN"/>
        </w:rPr>
        <w:t>5</w:t>
      </w:r>
      <w:r>
        <w:rPr>
          <w:rFonts w:ascii="Times New Roman" w:eastAsia="楷体" w:hAnsi="Times New Roman"/>
          <w:bCs/>
          <w:kern w:val="0"/>
        </w:rPr>
        <w:t>分钟  试卷满分：</w:t>
      </w:r>
      <w:r>
        <w:rPr>
          <w:rFonts w:ascii="Times New Roman" w:eastAsia="楷体" w:hAnsi="Times New Roman" w:hint="eastAsia"/>
          <w:bCs/>
          <w:kern w:val="0"/>
        </w:rPr>
        <w:t>100</w:t>
      </w:r>
      <w:r>
        <w:rPr>
          <w:rFonts w:ascii="Times New Roman" w:eastAsia="楷体" w:hAnsi="Times New Roman"/>
          <w:bCs/>
          <w:kern w:val="0"/>
        </w:rPr>
        <w:t>分）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rFonts w:ascii="Times New Roman" w:eastAsia="黑体" w:hAnsi="Times New Roman"/>
          <w:bCs/>
          <w:szCs w:val="21"/>
        </w:rPr>
      </w:pPr>
      <w:r>
        <w:rPr>
          <w:rFonts w:ascii="Times New Roman" w:eastAsia="黑体" w:hAnsi="Times New Roman" w:hint="eastAsia"/>
          <w:bCs/>
          <w:szCs w:val="21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ind w:firstLine="420" w:firstLineChars="200"/>
        <w:jc w:val="left"/>
        <w:textAlignment w:val="center"/>
        <w:rPr>
          <w:rFonts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1</w:t>
      </w:r>
      <w:r>
        <w:rPr>
          <w:rFonts w:ascii="Times New Roman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本试卷分第</w:t>
      </w:r>
      <w:r>
        <w:rPr>
          <w:rFonts w:ascii="Times New Roman" w:hAnsi="Times New Roman" w:cs="宋体" w:hint="eastAsia"/>
          <w:bCs/>
          <w:kern w:val="0"/>
          <w:szCs w:val="21"/>
        </w:rPr>
        <w:t>Ⅰ</w:t>
      </w:r>
      <w:r>
        <w:rPr>
          <w:rFonts w:ascii="Times New Roman" w:hAnsi="Times New Roman"/>
          <w:bCs/>
          <w:kern w:val="0"/>
          <w:szCs w:val="21"/>
        </w:rPr>
        <w:t>卷（选择题）和第</w:t>
      </w:r>
      <w:r>
        <w:rPr>
          <w:rFonts w:ascii="Times New Roman" w:hAnsi="Times New Roman" w:cs="宋体" w:hint="eastAsia"/>
          <w:bCs/>
          <w:kern w:val="0"/>
          <w:szCs w:val="21"/>
        </w:rPr>
        <w:t>Ⅱ</w:t>
      </w:r>
      <w:r>
        <w:rPr>
          <w:rFonts w:ascii="Times New Roman" w:hAnsi="Times New Roman"/>
          <w:bCs/>
          <w:kern w:val="0"/>
          <w:szCs w:val="21"/>
        </w:rPr>
        <w:t>卷（非选择题）两部分。答卷前，考生务必将自己的姓名</w:t>
      </w:r>
      <w:r>
        <w:rPr>
          <w:rFonts w:ascii="Times New Roman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 准考证号填写在答题卡上。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ind w:firstLine="420" w:firstLineChars="200"/>
        <w:jc w:val="left"/>
        <w:textAlignment w:val="center"/>
        <w:rPr>
          <w:rFonts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2</w:t>
      </w:r>
      <w:r>
        <w:rPr>
          <w:rFonts w:ascii="Times New Roman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回答第</w:t>
      </w:r>
      <w:r>
        <w:rPr>
          <w:rFonts w:ascii="Times New Roman" w:hAnsi="Times New Roman" w:cs="宋体" w:hint="eastAsia"/>
          <w:bCs/>
          <w:kern w:val="0"/>
          <w:szCs w:val="21"/>
        </w:rPr>
        <w:t>Ⅰ</w:t>
      </w:r>
      <w:r>
        <w:rPr>
          <w:rFonts w:ascii="Times New Roman" w:hAnsi="Times New Roman"/>
          <w:bCs/>
          <w:kern w:val="0"/>
          <w:szCs w:val="21"/>
        </w:rPr>
        <w:t>卷时，选出每小题答案后，用2B铅笔把答题卡上对应题目的答案标号涂黑。如需改动，用橡皮擦干净后，再选涂其他答案标号。写在本试卷上无效。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ind w:firstLine="420" w:firstLineChars="200"/>
        <w:jc w:val="left"/>
        <w:textAlignment w:val="center"/>
        <w:rPr>
          <w:rFonts w:ascii="Times New Roman" w:hAnsi="Times New Roman" w:hint="eastAsia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3</w:t>
      </w:r>
      <w:r>
        <w:rPr>
          <w:rFonts w:ascii="Times New Roman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回答第</w:t>
      </w:r>
      <w:r>
        <w:rPr>
          <w:rFonts w:ascii="Times New Roman" w:hAnsi="Times New Roman" w:cs="宋体" w:hint="eastAsia"/>
          <w:bCs/>
          <w:kern w:val="0"/>
          <w:szCs w:val="21"/>
        </w:rPr>
        <w:t>Ⅱ</w:t>
      </w:r>
      <w:r>
        <w:rPr>
          <w:rFonts w:ascii="Times New Roman" w:hAnsi="Times New Roman"/>
          <w:bCs/>
          <w:kern w:val="0"/>
          <w:szCs w:val="21"/>
        </w:rPr>
        <w:t>卷时，将答案写在答题卡上。写在本试卷上无效。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ind w:firstLine="420" w:firstLineChars="200"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4</w:t>
      </w:r>
      <w:r>
        <w:rPr>
          <w:rFonts w:ascii="Times New Roman" w:hAnsi="Times New Roman" w:hint="eastAsia"/>
          <w:bCs/>
          <w:szCs w:val="21"/>
          <w:lang w:eastAsia="zh-CN"/>
        </w:rPr>
        <w:t>．</w:t>
      </w:r>
      <w:r>
        <w:rPr>
          <w:rFonts w:ascii="Times New Roman" w:hAnsi="Times New Roman" w:hint="eastAsia"/>
          <w:bCs/>
          <w:szCs w:val="21"/>
        </w:rPr>
        <w:t xml:space="preserve"> 考试结束后，将答题卡交回。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rFonts w:ascii="Times New Roman" w:hAnsi="Times New Roman"/>
          <w:bCs/>
          <w:sz w:val="44"/>
          <w:szCs w:val="48"/>
        </w:rPr>
      </w:pPr>
      <w:r>
        <w:rPr>
          <w:rFonts w:ascii="Times New Roman" w:hAnsi="Times New Roman"/>
          <w:bCs/>
          <w:sz w:val="44"/>
          <w:szCs w:val="48"/>
        </w:rPr>
        <w:t>第</w:t>
      </w:r>
      <w:r>
        <w:rPr>
          <w:rFonts w:ascii="Times New Roman" w:hAnsi="Times New Roman" w:cs="宋体" w:hint="eastAsia"/>
          <w:bCs/>
          <w:sz w:val="44"/>
          <w:szCs w:val="48"/>
        </w:rPr>
        <w:t>Ⅰ</w:t>
      </w:r>
      <w:r>
        <w:rPr>
          <w:rFonts w:ascii="Times New Roman" w:hAnsi="Times New Roman"/>
          <w:bCs/>
          <w:sz w:val="44"/>
          <w:szCs w:val="48"/>
        </w:rPr>
        <w:t>卷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pacing w:line="348" w:lineRule="auto"/>
        <w:ind w:left="420" w:hanging="420" w:hangingChars="200"/>
        <w:textAlignment w:val="center"/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/>
        </w:rPr>
      </w:pPr>
      <w:r>
        <w:rPr>
          <w:rFonts w:ascii="Times New Roman" w:eastAsia="黑体" w:hAnsi="Times New Roman"/>
          <w:bCs/>
          <w:kern w:val="0"/>
          <w:sz w:val="21"/>
          <w:szCs w:val="21"/>
        </w:rPr>
        <w:t>一</w:t>
      </w:r>
      <w:r>
        <w:rPr>
          <w:rFonts w:ascii="Times New Roman" w:eastAsia="黑体" w:hAnsi="Times New Roman" w:hint="eastAsia"/>
          <w:bCs/>
          <w:kern w:val="0"/>
          <w:sz w:val="21"/>
          <w:szCs w:val="21"/>
          <w:lang w:eastAsia="zh-CN"/>
        </w:rPr>
        <w:t>．</w:t>
      </w:r>
      <w:r>
        <w:rPr>
          <w:rFonts w:ascii="Times New Roman" w:eastAsia="黑体" w:hAnsi="Times New Roman"/>
          <w:bCs/>
          <w:kern w:val="0"/>
          <w:sz w:val="21"/>
          <w:szCs w:val="21"/>
        </w:rPr>
        <w:t xml:space="preserve">  </w:t>
      </w:r>
      <w:r>
        <w:rPr>
          <w:rFonts w:ascii="Times New Roman" w:eastAsia="黑体" w:hAnsi="Times New Roman" w:hint="eastAsia"/>
          <w:bCs/>
          <w:kern w:val="0"/>
          <w:sz w:val="21"/>
          <w:szCs w:val="21"/>
          <w:lang w:eastAsia="zh-CN"/>
        </w:rPr>
        <w:t>单项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选择题：本题共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8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小题，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/>
        </w:rPr>
        <w:t>每小题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4分，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</w:rPr>
        <w:t>共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3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2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</w:rPr>
        <w:t>分。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在每小题给出的四个选项中，只有一项符合题目要求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1．下列判断正确的是（　　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A．点电荷概念的提出，体现了等效替代的思想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B．库仑扭秤实验和卡文迪什扭秤实验都用了放大法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C．研究小船过河时，运用了控制变量法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D．加速度公式</w:t>
      </w:r>
      <w:r>
        <w:object>
          <v:shape id="Object 700" o:spid="_x0000_i1027" type="#_x0000_t75" alt="eqId1db3bf2bb03e5cabd72253d283ca4cdd" style="width:29pt;height:27.39pt" o:ole="" o:preferrelative="t" filled="f" stroked="f">
            <v:stroke joinstyle="miter"/>
            <v:imagedata r:id="rId6" o:title="eqId1db3bf2bb03e5cabd72253d283ca4cdd"/>
            <v:path o:extrusionok="f"/>
            <o:lock v:ext="edit" aspectratio="t"/>
          </v:shape>
          <o:OLEObject Type="Embed" ProgID="Equation.DSMT4" ShapeID="Object 700" DrawAspect="Content" ObjectID="_1234567890" r:id="rId7"/>
        </w:object>
      </w:r>
      <w:r>
        <w:rPr>
          <w:sz w:val="21"/>
        </w:rPr>
        <w:t>，运用了比值定义法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2．如图所示，A、B、C是三个相同的金属球（可视为质点），分别位于边长为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的正三角形的三个顶点上，其中A球带正电荷，B球带负电荷，C球不带电，A球带电荷量为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，B球带电荷量为</w:t>
      </w:r>
      <w:r>
        <w:object>
          <v:shape id="Object 701" o:spid="_x0000_i1028" type="#_x0000_t75" alt="eqId67ace3ddba44beed1b53043213b5b012" style="width:21.96pt;height:13.96pt" o:ole="" o:preferrelative="t" filled="f" stroked="f">
            <v:stroke joinstyle="miter"/>
            <v:imagedata r:id="rId8" o:title="eqId67ace3ddba44beed1b53043213b5b012"/>
            <v:path o:extrusionok="f"/>
            <o:lock v:ext="edit" aspectratio="t"/>
          </v:shape>
          <o:OLEObject Type="Embed" ProgID="Equation.DSMT4" ShapeID="Object 701" DrawAspect="Content" ObjectID="_1234567891" r:id="rId9"/>
        </w:object>
      </w:r>
      <w:r>
        <w:rPr>
          <w:sz w:val="21"/>
        </w:rPr>
        <w:t>。现将B球先后与A、C接触再放回原处，静电力常量为</w:t>
      </w:r>
      <w:r>
        <w:rPr>
          <w:rFonts w:ascii="Times New Roman" w:eastAsia="Times New Roman" w:hAnsi="Times New Roman" w:cs="Times New Roman"/>
          <w:i/>
          <w:sz w:val="21"/>
        </w:rPr>
        <w:t>k</w:t>
      </w:r>
      <w:r>
        <w:rPr>
          <w:sz w:val="21"/>
        </w:rPr>
        <w:t>，则A球受到的静电力大小为（　　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03" o:spid="_x0000_i1029" type="#_x0000_t75" alt="@@@9105fc14-4ba0-4a93-97be-8028b3ee5d14" style="width:99.11pt;height:88.5pt" o:preferrelative="t" filled="f" stroked="f">
            <v:fill o:detectmouseclick="t"/>
            <v:imagedata r:id="rId10" o:title="@@@9105fc14-4ba0-4a93-97be-8028b3ee5d14"/>
            <v:shadow color="gray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tabs>
          <w:tab w:val="left" w:pos="2078"/>
          <w:tab w:val="left" w:pos="4156"/>
          <w:tab w:val="left" w:pos="6234"/>
        </w:tabs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Object 702" o:spid="_x0000_i1030" type="#_x0000_t75" alt="eqId8acc49db92dc306d07124c24cda92608" style="width:21.96pt;height:29.29pt" o:ole="" o:preferrelative="t" filled="f" stroked="f">
            <v:stroke joinstyle="miter"/>
            <v:imagedata r:id="rId11" o:title="eqId8acc49db92dc306d07124c24cda92608"/>
            <v:path o:extrusionok="f"/>
            <o:lock v:ext="edit" aspectratio="t"/>
          </v:shape>
          <o:OLEObject Type="Embed" ProgID="Equation.DSMT4" ShapeID="Object 702" DrawAspect="Content" ObjectID="_1234567892" r:id="rId12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Object 703" o:spid="_x0000_i1031" type="#_x0000_t75" alt="eqId0cde1f64737e53bc32203b76ee73d561" style="width:34.31pt;height:29.91pt" o:ole="" o:preferrelative="t" filled="f" stroked="f">
            <v:stroke joinstyle="miter"/>
            <v:imagedata r:id="rId13" o:title="eqId0cde1f64737e53bc32203b76ee73d561"/>
            <v:path o:extrusionok="f"/>
            <o:lock v:ext="edit" aspectratio="t"/>
          </v:shape>
          <o:OLEObject Type="Embed" ProgID="Equation.DSMT4" ShapeID="Object 703" DrawAspect="Content" ObjectID="_1234567893" r:id="rId14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Object 704" o:spid="_x0000_i1032" type="#_x0000_t75" alt="eqIde33855e032e3a70b1331bd36e7e03d17" style="width:21.96pt;height:29.29pt" o:ole="" o:preferrelative="t" filled="f" stroked="f">
            <v:stroke joinstyle="miter"/>
            <v:imagedata r:id="rId15" o:title="eqIde33855e032e3a70b1331bd36e7e03d17"/>
            <v:path o:extrusionok="f"/>
            <o:lock v:ext="edit" aspectratio="t"/>
          </v:shape>
          <o:OLEObject Type="Embed" ProgID="Equation.DSMT4" ShapeID="Object 704" DrawAspect="Content" ObjectID="_1234567894" r:id="rId1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Object 705" o:spid="_x0000_i1033" type="#_x0000_t75" alt="eqId7ba3c5c4f01f15b36f6e5e27bc76e82c" style="width:34.31pt;height:29.91pt" o:ole="" o:preferrelative="t" filled="f" stroked="f">
            <v:stroke joinstyle="miter"/>
            <v:imagedata r:id="rId17" o:title="eqId7ba3c5c4f01f15b36f6e5e27bc76e82c"/>
            <v:path o:extrusionok="f"/>
            <o:lock v:ext="edit" aspectratio="t"/>
          </v:shape>
          <o:OLEObject Type="Embed" ProgID="Equation.DSMT4" ShapeID="Object 705" DrawAspect="Content" ObjectID="_1234567895" r:id="rId18"/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3．如图所示，真空中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处分别放置两等量异种电荷，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表示电场中的3条等势线，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点和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点位于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等势线上，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点位于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等势线上，</w:t>
      </w:r>
      <w:r>
        <w:rPr>
          <w:rFonts w:ascii="Times New Roman" w:eastAsia="Times New Roman" w:hAnsi="Times New Roman" w:cs="Times New Roman"/>
          <w:i/>
          <w:sz w:val="21"/>
        </w:rPr>
        <w:t>df</w:t>
      </w:r>
      <w:r>
        <w:rPr>
          <w:sz w:val="21"/>
        </w:rPr>
        <w:t>平行于</w:t>
      </w:r>
      <w:r>
        <w:rPr>
          <w:rFonts w:ascii="Times New Roman" w:eastAsia="Times New Roman" w:hAnsi="Times New Roman" w:cs="Times New Roman"/>
          <w:i/>
          <w:sz w:val="21"/>
        </w:rPr>
        <w:t>MN</w:t>
      </w:r>
      <w:r>
        <w:rPr>
          <w:sz w:val="21"/>
        </w:rPr>
        <w:t>。以下说法正确的是（　　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05" o:spid="_x0000_i1034" type="#_x0000_t75" alt="@@@4e53fe32-9ce2-4bff-bfa4-d8f5ab627759" style="width:110.6pt;height:98.99pt" o:preferrelative="t" filled="f" stroked="f">
            <v:fill o:detectmouseclick="t"/>
            <v:imagedata r:id="rId19" o:title="@@@4e53fe32-9ce2-4bff-bfa4-d8f5ab627759"/>
            <v:shadow color="gray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点的电势等于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点的电势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点的电势与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点的电势相等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C．若将一负试探电荷沿直线由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点移动到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点，则静电力先做正功、后做负功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D．若将一正试探电荷沿直线由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点移动到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点，试探电荷的电势能增加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4．如图所示，实线是等差等势线，虚线是某带电粒子的运动轨迹，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是运动轨迹上的两点。若带电粒子在运动过程中仅受静电力的作用，下列说法正确的是（　　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07" o:spid="_x0000_i1035" type="#_x0000_t75" alt="@@@77d8420c-5e68-4fdc-989a-707c631965ae" style="width:100.64pt;height:82.58pt" o:preferrelative="t" filled="f" stroked="f">
            <v:fill o:detectmouseclick="t"/>
            <v:imagedata r:id="rId20" o:title="@@@77d8420c-5e68-4fdc-989a-707c631965ae"/>
            <v:shadow color="gray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A．粒子在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 xml:space="preserve">点的加速度大于在 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点的加速度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B．粒子一定是从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点运动到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点的电势一定高于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点的电势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D．粒子可能做匀变速曲线运动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5．如图所示，两金属板与电源相连接，电压为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，电子从上极板边缘垂直电场方向，以速度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射入匀强电场，且恰好从下极板边缘飞出，两板之间距离为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。现在保持电子入射速度和入射位置（紧靠上极板边缘）不变，仍要让其从下极板边缘飞出，则下列操作可行的是（　　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09" o:spid="_x0000_i1036" type="#_x0000_t75" alt="@@@edabf668-ec0b-4e9f-a8cf-0ba97c7b731d" style="width:105.52pt;height:65.3pt" o:preferrelative="t" filled="f" stroked="f">
            <v:fill o:detectmouseclick="t"/>
            <v:imagedata r:id="rId21" o:title="@@@edabf668-ec0b-4e9f-a8cf-0ba97c7b731d"/>
            <v:shadow color="gray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A．电压调至2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，板间距离变为2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rFonts w:ascii="Times New Roman" w:eastAsia="Times New Roman" w:hAnsi="Times New Roman" w:cs="Times New Roman"/>
          <w:i/>
          <w:sz w:val="21"/>
        </w:rPr>
        <w:tab/>
      </w:r>
      <w:r>
        <w:rPr>
          <w:sz w:val="21"/>
        </w:rPr>
        <w:t>B．电压调至2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，板间距离变为</w:t>
      </w:r>
      <w:r>
        <w:object>
          <v:shape id="Object 706" o:spid="_x0000_i1037" type="#_x0000_t75" alt="eqId276153bc113b468b84b5c2f97a1c414b" style="width:21.94pt;height:15.28pt" o:ole="" o:preferrelative="t" filled="f" stroked="f">
            <v:stroke joinstyle="miter"/>
            <v:imagedata r:id="rId22" o:title="eqId276153bc113b468b84b5c2f97a1c414b"/>
            <v:path o:extrusionok="f"/>
            <o:lock v:ext="edit" aspectratio="t"/>
          </v:shape>
          <o:OLEObject Type="Embed" ProgID="Equation.DSMT4" ShapeID="Object 706" DrawAspect="Content" ObjectID="_1234567896" r:id="rId23"/>
        </w:object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C．电压调至</w:t>
      </w:r>
      <w:r>
        <w:object>
          <v:shape id="Object 707" o:spid="_x0000_i1038" type="#_x0000_t75" alt="eqId5e69fea9e47d6984b19f7d96dba3ed31" style="width:23.74pt;height:14.95pt" o:ole="" o:preferrelative="t" filled="f" stroked="f">
            <v:stroke joinstyle="miter"/>
            <v:imagedata r:id="rId24" o:title="eqId5e69fea9e47d6984b19f7d96dba3ed31"/>
            <v:path o:extrusionok="f"/>
            <o:lock v:ext="edit" aspectratio="t"/>
          </v:shape>
          <o:OLEObject Type="Embed" ProgID="Equation.DSMT4" ShapeID="Object 707" DrawAspect="Content" ObjectID="_1234567897" r:id="rId25"/>
        </w:object>
      </w:r>
      <w:r>
        <w:rPr>
          <w:sz w:val="21"/>
        </w:rPr>
        <w:t>，板间距离变为2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rFonts w:ascii="Times New Roman" w:eastAsia="Times New Roman" w:hAnsi="Times New Roman" w:cs="Times New Roman"/>
          <w:i/>
          <w:sz w:val="21"/>
        </w:rPr>
        <w:tab/>
      </w:r>
      <w:r>
        <w:rPr>
          <w:sz w:val="21"/>
        </w:rPr>
        <w:t>D．电压调至</w:t>
      </w:r>
      <w:r>
        <w:object>
          <v:shape id="Object 708" o:spid="_x0000_i1039" type="#_x0000_t75" alt="eqId5e69fea9e47d6984b19f7d96dba3ed31" style="width:23.74pt;height:14.95pt" o:ole="" o:preferrelative="t" filled="f" stroked="f">
            <v:stroke joinstyle="miter"/>
            <v:imagedata r:id="rId24" o:title="eqId5e69fea9e47d6984b19f7d96dba3ed31"/>
            <v:path o:extrusionok="f"/>
            <o:lock v:ext="edit" aspectratio="t"/>
          </v:shape>
          <o:OLEObject Type="Embed" ProgID="Equation.DSMT4" ShapeID="Object 708" DrawAspect="Content" ObjectID="_1234567898" r:id="rId26"/>
        </w:object>
      </w:r>
      <w:r>
        <w:rPr>
          <w:sz w:val="21"/>
        </w:rPr>
        <w:t>，板间距离变为</w:t>
      </w:r>
      <w:r>
        <w:object>
          <v:shape id="Object 709" o:spid="_x0000_i1040" type="#_x0000_t75" alt="eqId4c9823c2429d3867217d283dba4bf042" style="width:11.41pt;height:27.53pt" o:ole="" o:preferrelative="t" filled="f" stroked="f">
            <v:stroke joinstyle="miter"/>
            <v:imagedata r:id="rId27" o:title="eqId4c9823c2429d3867217d283dba4bf042"/>
            <v:path o:extrusionok="f"/>
            <o:lock v:ext="edit" aspectratio="t"/>
          </v:shape>
          <o:OLEObject Type="Embed" ProgID="Equation.DSMT4" ShapeID="Object 709" DrawAspect="Content" ObjectID="_1234567899" r:id="rId28"/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6．如图所示，两块彼此绝缘的金属板A、B水平平行放置并与一个电源相连，其中B板接地。开关S闭合后，在A、B两板间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点处有一个质量为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、电荷量为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的油滴恰好处于静止状态。下列说法正确的是（　　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sz w:val="21"/>
        </w:rPr>
        <w:pict>
          <v:shape id="文本框 195" o:spid="_x0000_s1041" type="#_x0000_t202" style="width:90.75pt;height:21.75pt;margin-top:-25.1pt;margin-left:465.4pt;position:absolute;z-index:251661312" filled="t" fillcolor="white" stroked="t" strokecolor="white">
            <o:lock v:ext="edit" aspectratio="f"/>
            <v:textbox>
              <w:txbxContent>
                <w:p>
                  <w:pPr>
                    <w:jc w:val="center"/>
                    <w:rPr>
                      <w:rFonts w:ascii="黑体" w:eastAsia="黑体" w:hAnsi="黑体" w:cs="黑体" w:hint="eastAsia"/>
                      <w:lang w:val="en-US" w:eastAsia="zh-CN"/>
                    </w:rPr>
                  </w:pPr>
                  <w:r>
                    <w:rPr>
                      <w:rFonts w:ascii="黑体" w:eastAsia="黑体" w:hAnsi="黑体" w:cs="黑体" w:hint="eastAsia"/>
                      <w:lang w:val="en-US" w:eastAsia="zh-CN"/>
                    </w:rPr>
                    <w:t>试题类型A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11" o:spid="_x0000_i1042" type="#_x0000_t75" alt="@@@6a9a423432b14a679b4d19e62ead93e8" style="width:108.62pt;height:63.79pt" o:preferrelative="t" filled="f" stroked="f">
            <v:fill o:detectmouseclick="t"/>
            <v:imagedata r:id="rId29" o:title="@@@6a9a423432b14a679b4d19e62ead93e8"/>
            <v:shadow color="gray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A．若将S断开，再将A板向左移动一小段位移，油滴向下运动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B．若将S断开，再将B板向下平移一小段位移，油滴的电势能变小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C．保持S闭合，再将A板向上平移一小段位移，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点电势升高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D．保持S闭合，再将B板向左移动一小段位移，电容器带电量增大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7．如图所示，在竖直平面内有水平向左的匀强电场，匀强电场中有一根长为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的绝缘细线，细线一端固定在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点，另一端系一可视为质点的质量为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、电荷量为</w:t>
      </w:r>
      <w:r>
        <w:object>
          <v:shape id="Object 710" o:spid="_x0000_i1043" type="#_x0000_t75" alt="eqId9aa8a716a31b0f51b70fdf9bdb257909" style="width:8.77pt;height:11.42pt" o:ole="" o:preferrelative="t" filled="f" stroked="f">
            <v:stroke joinstyle="miter"/>
            <v:imagedata r:id="rId30" o:title="eqId9aa8a716a31b0f51b70fdf9bdb257909"/>
            <v:path o:extrusionok="f"/>
            <o:lock v:ext="edit" aspectratio="t"/>
          </v:shape>
          <o:OLEObject Type="Embed" ProgID="Equation.DSMT4" ShapeID="Object 710" DrawAspect="Content" ObjectID="_1234567900" r:id="rId31"/>
        </w:object>
      </w:r>
      <w:r>
        <w:rPr>
          <w:sz w:val="21"/>
        </w:rPr>
        <w:t>的带电小球。小球静止时细线与竖直方向成</w:t>
      </w:r>
      <w:r>
        <w:object>
          <v:shape id="Object 711" o:spid="_x0000_i1044" type="#_x0000_t75" alt="eqIdc24095e409b025db711f14be783a406c" style="width:8.77pt;height:12.38pt" o:ole="" o:preferrelative="t" filled="f" stroked="f">
            <v:stroke joinstyle="miter"/>
            <v:imagedata r:id="rId32" o:title="eqIdc24095e409b025db711f14be783a406c"/>
            <v:path o:extrusionok="f"/>
            <o:lock v:ext="edit" aspectratio="t"/>
          </v:shape>
          <o:OLEObject Type="Embed" ProgID="Equation.DSMT4" ShapeID="Object 711" DrawAspect="Content" ObjectID="_1234567901" r:id="rId33"/>
        </w:object>
      </w:r>
      <w:r>
        <w:rPr>
          <w:sz w:val="21"/>
        </w:rPr>
        <w:t>角，此时让小球获得沿切线方向的初速度且恰能绕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点在竖直平面内沿逆时针方向做圆周运动，重力加速度为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。下列说法正确的是（　　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13" o:spid="_x0000_i1045" type="#_x0000_t75" alt="@@@1dc099af-d1cd-4c84-91ba-6db891c31106" style="width:86.2pt;height:69pt" o:preferrelative="t" filled="f" stroked="f">
            <v:fill o:detectmouseclick="t"/>
            <v:imagedata r:id="rId34" o:title="@@@1dc099af-d1cd-4c84-91ba-6db891c31106"/>
            <v:shadow color="gray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A．小球带正电，且匀强电场的电场强度大小</w:t>
      </w:r>
      <w:r>
        <w:object>
          <v:shape id="Object 712" o:spid="_x0000_i1046" type="#_x0000_t75" alt="eqId241e93f04395fe73ce2c49f7296d85fc" style="width:58.92pt;height:32.16pt" o:ole="" o:preferrelative="t" filled="f" stroked="f">
            <v:stroke joinstyle="miter"/>
            <v:imagedata r:id="rId35" o:title="eqId241e93f04395fe73ce2c49f7296d85fc"/>
            <v:path o:extrusionok="f"/>
            <o:lock v:ext="edit" aspectratio="t"/>
          </v:shape>
          <o:OLEObject Type="Embed" ProgID="Equation.DSMT4" ShapeID="Object 712" DrawAspect="Content" ObjectID="_1234567902" r:id="rId36"/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B．小球做圆周运动过程中速度的最小值</w:t>
      </w:r>
      <w:r>
        <w:object>
          <v:shape id="Object 713" o:spid="_x0000_i1047" type="#_x0000_t75" alt="eqIded9d47cd737db06a7ed724a4313aff8f" style="width:51pt;height:31.11pt" o:ole="" o:preferrelative="t" filled="f" stroked="f">
            <v:stroke joinstyle="miter"/>
            <v:imagedata r:id="rId37" o:title="eqIded9d47cd737db06a7ed724a4313aff8f"/>
            <v:path o:extrusionok="f"/>
            <o:lock v:ext="edit" aspectratio="t"/>
          </v:shape>
          <o:OLEObject Type="Embed" ProgID="Equation.DSMT4" ShapeID="Object 713" DrawAspect="Content" ObjectID="_1234567903" r:id="rId38"/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C．小球从原静止位置运动至圆周轨迹最高点的过程中动能逐渐减小，电势能一直增大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48" w:lineRule="auto"/>
        <w:ind w:firstLine="210" w:firstLine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sz w:val="21"/>
        </w:rPr>
        <w:t>D．小球从原静止位置开始至其在竖直平面内运动一周的过程中，机械能先减小后增大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jc w:val="left"/>
        <w:textAlignment w:val="baseline"/>
        <w:rPr>
          <w:rFonts w:ascii="Times New Roman" w:hAnsi="Times New Roman" w:cs="宋体"/>
          <w:color w:val="000000"/>
          <w:kern w:val="0"/>
          <w:sz w:val="21"/>
          <w:szCs w:val="21"/>
        </w:rPr>
      </w:pPr>
      <w:r>
        <w:rPr>
          <w:rFonts w:ascii="Times New Roman" w:eastAsia="黑体" w:hAnsi="Times New Roman" w:hint="eastAsia"/>
          <w:bCs/>
          <w:kern w:val="0"/>
          <w:sz w:val="21"/>
          <w:szCs w:val="21"/>
          <w:lang w:eastAsia="zh-CN"/>
        </w:rPr>
        <w:t>二．不定项选择题。共</w:t>
      </w:r>
      <w:r>
        <w:rPr>
          <w:rFonts w:ascii="Times New Roman" w:eastAsia="黑体" w:hAnsi="Times New Roman" w:hint="eastAsia"/>
          <w:bCs/>
          <w:kern w:val="0"/>
          <w:sz w:val="21"/>
          <w:szCs w:val="21"/>
          <w:lang w:val="en-US" w:eastAsia="zh-CN"/>
        </w:rPr>
        <w:t>3小题，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每小题6分，共18分。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有多项符合题目要求。全部选对的得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6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分，选对但不全的得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3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分，有选错的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</w:rPr>
        <w:t>得0分。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8．如图所示为双板式静电除尘器的工作原理简化图，高压电源两极分别连接放电极与收尘极板</w:t>
      </w:r>
      <w:r>
        <w:object>
          <v:shape id="Object 720" o:spid="_x0000_i1048" type="#_x0000_t75" alt="eqId60051144e33707f6aa51b2fe09925268" style="width:10.56pt;height:11.41pt" o:ole="" o:preferrelative="t" filled="f" stroked="f">
            <v:stroke joinstyle="miter"/>
            <v:imagedata r:id="rId39" o:title="eqId60051144e33707f6aa51b2fe09925268"/>
            <v:path o:extrusionok="f"/>
            <o:lock v:ext="edit" aspectratio="t"/>
          </v:shape>
          <o:OLEObject Type="Embed" ProgID="Equation.DSMT4" ShapeID="Object 720" DrawAspect="Content" ObjectID="_1234567904" r:id="rId40"/>
        </w:object>
      </w:r>
      <w:r>
        <w:rPr>
          <w:sz w:val="21"/>
        </w:rPr>
        <w:t>、</w:t>
      </w:r>
      <w:r>
        <w:object>
          <v:shape id="Object 721" o:spid="_x0000_i1049" type="#_x0000_t75" alt="eqId1c123204222ccd33946d5613378624d6" style="width:10.55pt;height:13.84pt" o:ole="" o:preferrelative="t" filled="f" stroked="f">
            <v:stroke joinstyle="miter"/>
            <v:imagedata r:id="rId41" o:title="eqId1c123204222ccd33946d5613378624d6"/>
            <v:path o:extrusionok="f"/>
            <o:lock v:ext="edit" aspectratio="t"/>
          </v:shape>
          <o:OLEObject Type="Embed" ProgID="Equation.DSMT4" ShapeID="Object 721" DrawAspect="Content" ObjectID="_1234567905" r:id="rId42"/>
        </w:object>
      </w:r>
      <w:r>
        <w:rPr>
          <w:sz w:val="21"/>
        </w:rPr>
        <w:t>，在放电极表面附近形成强大的电场，使周围的空气电离；粉尘颗粒进入静电除尘区域，粉尘颗粒吸附负离子后带负电，粉尘颗粒在电场力的作用下向极板</w:t>
      </w:r>
      <w:r>
        <w:object>
          <v:shape id="Object 722" o:spid="_x0000_i1050" type="#_x0000_t75" alt="eqId60051144e33707f6aa51b2fe09925268" style="width:10.56pt;height:11.41pt" o:ole="" o:preferrelative="t" filled="f" stroked="f">
            <v:stroke joinstyle="miter"/>
            <v:imagedata r:id="rId39" o:title="eqId60051144e33707f6aa51b2fe09925268"/>
            <v:path o:extrusionok="f"/>
            <o:lock v:ext="edit" aspectratio="t"/>
          </v:shape>
          <o:OLEObject Type="Embed" ProgID="Equation.DSMT4" ShapeID="Object 722" DrawAspect="Content" ObjectID="_1234567906" r:id="rId43"/>
        </w:object>
      </w:r>
      <w:r>
        <w:rPr>
          <w:sz w:val="21"/>
        </w:rPr>
        <w:t>、</w:t>
      </w:r>
      <w:r>
        <w:object>
          <v:shape id="Object 723" o:spid="_x0000_i1051" type="#_x0000_t75" alt="eqId1c123204222ccd33946d5613378624d6" style="width:10.55pt;height:13.84pt" o:ole="" o:preferrelative="t" filled="f" stroked="f">
            <v:stroke joinstyle="miter"/>
            <v:imagedata r:id="rId41" o:title="eqId1c123204222ccd33946d5613378624d6"/>
            <v:path o:extrusionok="f"/>
            <o:lock v:ext="edit" aspectratio="t"/>
          </v:shape>
          <o:OLEObject Type="Embed" ProgID="Equation.DSMT4" ShapeID="Object 723" DrawAspect="Content" ObjectID="_1234567907" r:id="rId44"/>
        </w:object>
      </w:r>
      <w:r>
        <w:rPr>
          <w:sz w:val="21"/>
        </w:rPr>
        <w:t>迁移并沉积，以达到除尘目的。已知图中虚线为电场线，</w:t>
      </w:r>
      <w:r>
        <w:object>
          <v:shape id="Object 724" o:spid="_x0000_i1052" type="#_x0000_t75" alt="eqId5963abe8f421bd99a2aaa94831a951e9" style="width:10.56pt;height:10.56pt" o:ole="" o:preferrelative="t" filled="f" stroked="f">
            <v:stroke joinstyle="miter"/>
            <v:imagedata r:id="rId45" o:title="eqId5963abe8f421bd99a2aaa94831a951e9"/>
            <v:path o:extrusionok="f"/>
            <o:lock v:ext="edit" aspectratio="t"/>
          </v:shape>
          <o:OLEObject Type="Embed" ProgID="Equation.DSMT4" ShapeID="Object 724" DrawAspect="Content" ObjectID="_1234567908" r:id="rId46"/>
        </w:object>
      </w:r>
      <w:r>
        <w:rPr>
          <w:sz w:val="21"/>
        </w:rPr>
        <w:t>、</w:t>
      </w:r>
      <w:r>
        <w:object>
          <v:shape id="Object 725" o:spid="_x0000_i1053" type="#_x0000_t75" alt="eqId7f9e8449aad35c5d840a3395ea86df6d" style="width:9.65pt;height:10.4pt" o:ole="" o:preferrelative="t" filled="f" stroked="f">
            <v:stroke joinstyle="miter"/>
            <v:imagedata r:id="rId47" o:title="eqId7f9e8449aad35c5d840a3395ea86df6d"/>
            <v:path o:extrusionok="f"/>
            <o:lock v:ext="edit" aspectratio="t"/>
          </v:shape>
          <o:OLEObject Type="Embed" ProgID="Equation.DSMT4" ShapeID="Object 725" DrawAspect="Content" ObjectID="_1234567909" r:id="rId48"/>
        </w:object>
      </w:r>
      <w:r>
        <w:rPr>
          <w:sz w:val="21"/>
        </w:rPr>
        <w:t>、</w:t>
      </w:r>
      <w:r>
        <w:object>
          <v:shape id="Object 726" o:spid="_x0000_i1054" type="#_x0000_t75" alt="eqIdc5db41a1f31d6baee7c69990811edb9f" style="width:10.56pt;height:12.01pt" o:ole="" o:preferrelative="t" filled="f" stroked="f">
            <v:stroke joinstyle="miter"/>
            <v:imagedata r:id="rId49" o:title="eqIdc5db41a1f31d6baee7c69990811edb9f"/>
            <v:path o:extrusionok="f"/>
            <o:lock v:ext="edit" aspectratio="t"/>
          </v:shape>
          <o:OLEObject Type="Embed" ProgID="Equation.DSMT4" ShapeID="Object 726" DrawAspect="Content" ObjectID="_1234567910" r:id="rId50"/>
        </w:object>
      </w:r>
      <w:r>
        <w:rPr>
          <w:sz w:val="21"/>
        </w:rPr>
        <w:t>三点在同一直线上，</w:t>
      </w:r>
      <w:r>
        <w:object>
          <v:shape id="Object 727" o:spid="_x0000_i1055" type="#_x0000_t75" alt="eqId3570a95f68349fcd9417fcda62e78e7e" style="width:42.2pt;height:12.6pt" o:ole="" o:preferrelative="t" filled="f" stroked="f">
            <v:stroke joinstyle="miter"/>
            <v:imagedata r:id="rId51" o:title="eqId3570a95f68349fcd9417fcda62e78e7e"/>
            <v:path o:extrusionok="f"/>
            <o:lock v:ext="edit" aspectratio="t"/>
          </v:shape>
          <o:OLEObject Type="Embed" ProgID="Equation.DSMT4" ShapeID="Object 727" DrawAspect="Content" ObjectID="_1234567911" r:id="rId52"/>
        </w:object>
      </w:r>
      <w:r>
        <w:rPr>
          <w:sz w:val="21"/>
        </w:rPr>
        <w:t>，粉尘颗粒在运动过程中电荷量不变且忽略颗粒之间的相互作用，则下列说法正确的是（　　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15" o:spid="_x0000_i1056" type="#_x0000_t75" alt="@@@8b42a1df-b7cc-4d82-8dbf-30e5ba9a7d5c" style="width:145.57pt;height:123.76pt" o:preferrelative="t" filled="f" stroked="f">
            <v:fill o:detectmouseclick="t"/>
            <v:imagedata r:id="rId53" o:title="@@@8b42a1df-b7cc-4d82-8dbf-30e5ba9a7d5c"/>
            <v:shadow color="gray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A．高压电源一定为直流电源，且</w:t>
      </w:r>
      <w:r>
        <w:object>
          <v:shape id="Object 728" o:spid="_x0000_i1057" type="#_x0000_t75" alt="eqIdac047e91852b91af639feec23a9598b2" style="width:14.07pt;height:11.41pt" o:ole="" o:preferrelative="t" filled="f" stroked="f">
            <v:stroke joinstyle="miter"/>
            <v:imagedata r:id="rId54" o:title="eqIdac047e91852b91af639feec23a9598b2"/>
            <v:path o:extrusionok="f"/>
            <o:lock v:ext="edit" aspectratio="t"/>
          </v:shape>
          <o:OLEObject Type="Embed" ProgID="Equation.DSMT4" ShapeID="Object 728" DrawAspect="Content" ObjectID="_1234567912" r:id="rId55"/>
        </w:object>
      </w:r>
      <w:r>
        <w:rPr>
          <w:sz w:val="21"/>
        </w:rPr>
        <w:t>端为电源的负极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B．到极板</w:t>
      </w:r>
      <w:r>
        <w:object>
          <v:shape id="Object 729" o:spid="_x0000_i1058" type="#_x0000_t75" alt="eqId60051144e33707f6aa51b2fe09925268" style="width:10.56pt;height:11.41pt" o:ole="" o:preferrelative="t" filled="f" stroked="f">
            <v:stroke joinstyle="miter"/>
            <v:imagedata r:id="rId39" o:title="eqId60051144e33707f6aa51b2fe09925268"/>
            <v:path o:extrusionok="f"/>
            <o:lock v:ext="edit" aspectratio="t"/>
          </v:shape>
          <o:OLEObject Type="Embed" ProgID="Equation.DSMT4" ShapeID="Object 729" DrawAspect="Content" ObjectID="_1234567913" r:id="rId56"/>
        </w:object>
      </w:r>
      <w:r>
        <w:rPr>
          <w:sz w:val="21"/>
        </w:rPr>
        <w:t>、</w:t>
      </w:r>
      <w:r>
        <w:object>
          <v:shape id="Object 730" o:spid="_x0000_i1059" type="#_x0000_t75" alt="eqId1c123204222ccd33946d5613378624d6" style="width:10.55pt;height:13.84pt" o:ole="" o:preferrelative="t" filled="f" stroked="f">
            <v:stroke joinstyle="miter"/>
            <v:imagedata r:id="rId41" o:title="eqId1c123204222ccd33946d5613378624d6"/>
            <v:path o:extrusionok="f"/>
            <o:lock v:ext="edit" aspectratio="t"/>
          </v:shape>
          <o:OLEObject Type="Embed" ProgID="Equation.DSMT4" ShapeID="Object 730" DrawAspect="Content" ObjectID="_1234567914" r:id="rId57"/>
        </w:object>
      </w:r>
      <w:r>
        <w:rPr>
          <w:sz w:val="21"/>
        </w:rPr>
        <w:t>的粉尘颗粒的电势能均减小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C．不同粉尘颗粒在</w:t>
      </w:r>
      <w:r>
        <w:object>
          <v:shape id="Object 731" o:spid="_x0000_i1060" type="#_x0000_t75" alt="eqId5963abe8f421bd99a2aaa94831a951e9" style="width:10.56pt;height:10.56pt" o:ole="" o:preferrelative="t" filled="f" stroked="f">
            <v:stroke joinstyle="miter"/>
            <v:imagedata r:id="rId45" o:title="eqId5963abe8f421bd99a2aaa94831a951e9"/>
            <v:path o:extrusionok="f"/>
            <o:lock v:ext="edit" aspectratio="t"/>
          </v:shape>
          <o:OLEObject Type="Embed" ProgID="Equation.DSMT4" ShapeID="Object 731" DrawAspect="Content" ObjectID="_1234567915" r:id="rId58"/>
        </w:object>
      </w:r>
      <w:r>
        <w:rPr>
          <w:sz w:val="21"/>
        </w:rPr>
        <w:t>、</w:t>
      </w:r>
      <w:r>
        <w:object>
          <v:shape id="Object 732" o:spid="_x0000_i1061" type="#_x0000_t75" alt="eqId7f9e8449aad35c5d840a3395ea86df6d" style="width:9.65pt;height:10.4pt" o:ole="" o:preferrelative="t" filled="f" stroked="f">
            <v:stroke joinstyle="miter"/>
            <v:imagedata r:id="rId47" o:title="eqId7f9e8449aad35c5d840a3395ea86df6d"/>
            <v:path o:extrusionok="f"/>
            <o:lock v:ext="edit" aspectratio="t"/>
          </v:shape>
          <o:OLEObject Type="Embed" ProgID="Equation.DSMT4" ShapeID="Object 732" DrawAspect="Content" ObjectID="_1234567916" r:id="rId59"/>
        </w:object>
      </w:r>
      <w:r>
        <w:rPr>
          <w:sz w:val="21"/>
        </w:rPr>
        <w:t>、</w:t>
      </w:r>
      <w:r>
        <w:object>
          <v:shape id="Object 733" o:spid="_x0000_i1062" type="#_x0000_t75" alt="eqIdc5db41a1f31d6baee7c69990811edb9f" style="width:10.56pt;height:12.01pt" o:ole="" o:preferrelative="t" filled="f" stroked="f">
            <v:stroke joinstyle="miter"/>
            <v:imagedata r:id="rId49" o:title="eqIdc5db41a1f31d6baee7c69990811edb9f"/>
            <v:path o:extrusionok="f"/>
            <o:lock v:ext="edit" aspectratio="t"/>
          </v:shape>
          <o:OLEObject Type="Embed" ProgID="Equation.DSMT4" ShapeID="Object 733" DrawAspect="Content" ObjectID="_1234567917" r:id="rId60"/>
        </w:object>
      </w:r>
      <w:r>
        <w:rPr>
          <w:sz w:val="21"/>
        </w:rPr>
        <w:t>点受到的电场力大小为</w:t>
      </w:r>
      <w:r>
        <w:object>
          <v:shape id="Object 734" o:spid="_x0000_i1063" type="#_x0000_t75" alt="eqIdeae3bc3e93c73268e1dd41d63372a663" style="width:57.2pt;height:15.94pt" o:ole="" o:preferrelative="t" filled="f" stroked="f">
            <v:stroke joinstyle="miter"/>
            <v:imagedata r:id="rId61" o:title="eqIdeae3bc3e93c73268e1dd41d63372a663"/>
            <v:path o:extrusionok="f"/>
            <o:lock v:ext="edit" aspectratio="t"/>
          </v:shape>
          <o:OLEObject Type="Embed" ProgID="Equation.DSMT4" ShapeID="Object 734" DrawAspect="Content" ObjectID="_1234567918" r:id="rId62"/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Object 735" o:spid="_x0000_i1064" type="#_x0000_t75" alt="eqId5963abe8f421bd99a2aaa94831a951e9" style="width:10.56pt;height:10.56pt" o:ole="" o:preferrelative="t" filled="f" stroked="f">
            <v:stroke joinstyle="miter"/>
            <v:imagedata r:id="rId45" o:title="eqId5963abe8f421bd99a2aaa94831a951e9"/>
            <v:path o:extrusionok="f"/>
            <o:lock v:ext="edit" aspectratio="t"/>
          </v:shape>
          <o:OLEObject Type="Embed" ProgID="Equation.DSMT4" ShapeID="Object 735" DrawAspect="Content" ObjectID="_1234567919" r:id="rId63"/>
        </w:object>
      </w:r>
      <w:r>
        <w:rPr>
          <w:sz w:val="21"/>
        </w:rPr>
        <w:t>、</w:t>
      </w:r>
      <w:r>
        <w:object>
          <v:shape id="Object 736" o:spid="_x0000_i1065" type="#_x0000_t75" alt="eqId7f9e8449aad35c5d840a3395ea86df6d" style="width:9.65pt;height:10.4pt" o:ole="" o:preferrelative="t" filled="f" stroked="f">
            <v:stroke joinstyle="miter"/>
            <v:imagedata r:id="rId47" o:title="eqId7f9e8449aad35c5d840a3395ea86df6d"/>
            <v:path o:extrusionok="f"/>
            <o:lock v:ext="edit" aspectratio="t"/>
          </v:shape>
          <o:OLEObject Type="Embed" ProgID="Equation.DSMT4" ShapeID="Object 736" DrawAspect="Content" ObjectID="_1234567920" r:id="rId64"/>
        </w:object>
      </w:r>
      <w:r>
        <w:rPr>
          <w:sz w:val="21"/>
        </w:rPr>
        <w:t>、</w:t>
      </w:r>
      <w:r>
        <w:object>
          <v:shape id="Object 737" o:spid="_x0000_i1066" type="#_x0000_t75" alt="eqIdc5db41a1f31d6baee7c69990811edb9f" style="width:10.56pt;height:12.01pt" o:ole="" o:preferrelative="t" filled="f" stroked="f">
            <v:stroke joinstyle="miter"/>
            <v:imagedata r:id="rId49" o:title="eqIdc5db41a1f31d6baee7c69990811edb9f"/>
            <v:path o:extrusionok="f"/>
            <o:lock v:ext="edit" aspectratio="t"/>
          </v:shape>
          <o:OLEObject Type="Embed" ProgID="Equation.DSMT4" ShapeID="Object 737" DrawAspect="Content" ObjectID="_1234567921" r:id="rId65"/>
        </w:object>
      </w:r>
      <w:r>
        <w:rPr>
          <w:sz w:val="21"/>
        </w:rPr>
        <w:t>三点的电势满足</w:t>
      </w:r>
      <w:r>
        <w:object>
          <v:shape id="Object 738" o:spid="_x0000_i1067" type="#_x0000_t75" alt="eqId73a1ddd9dfa53b8f787913454507b32c" style="width:58.92pt;height:27.14pt" o:ole="" o:preferrelative="t" filled="f" stroked="f">
            <v:stroke joinstyle="miter"/>
            <v:imagedata r:id="rId66" o:title="eqId73a1ddd9dfa53b8f787913454507b32c"/>
            <v:path o:extrusionok="f"/>
            <o:lock v:ext="edit" aspectratio="t"/>
          </v:shape>
          <o:OLEObject Type="Embed" ProgID="Equation.DSMT4" ShapeID="Object 738" DrawAspect="Content" ObjectID="_1234567922" r:id="rId67"/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9．在匀强电场中有直角三角形</w:t>
      </w:r>
      <w:r>
        <w:rPr>
          <w:rFonts w:ascii="Times New Roman" w:eastAsia="Times New Roman" w:hAnsi="Times New Roman" w:cs="Times New Roman"/>
          <w:i/>
          <w:sz w:val="21"/>
        </w:rPr>
        <w:t>abc</w:t>
      </w:r>
      <w:r>
        <w:rPr>
          <w:sz w:val="21"/>
        </w:rPr>
        <w:t>，</w:t>
      </w:r>
      <w:r>
        <w:object>
          <v:shape id="Object 739" o:spid="_x0000_i1068" type="#_x0000_t75" alt="eqId1a16cb74b76abeb3d4fda2cba8b210e2" style="width:83.6pt;height:14.29pt" o:ole="" o:preferrelative="t" filled="f" stroked="f">
            <v:stroke joinstyle="miter"/>
            <v:imagedata r:id="rId68" o:title="eqId1a16cb74b76abeb3d4fda2cba8b210e2"/>
            <v:path o:extrusionok="f"/>
            <o:lock v:ext="edit" aspectratio="t"/>
          </v:shape>
          <o:OLEObject Type="Embed" ProgID="Equation.DSMT4" ShapeID="Object 739" DrawAspect="Content" ObjectID="_1234567923" r:id="rId69"/>
        </w:object>
      </w:r>
      <w:r>
        <w:rPr>
          <w:sz w:val="21"/>
        </w:rPr>
        <w:t>，电场的方向与三角形所在的平面平行。将电荷量为</w:t>
      </w:r>
      <w:r>
        <w:object>
          <v:shape id="Object 740" o:spid="_x0000_i1069" type="#_x0000_t75" alt="eqId20a421c2ba7dcef8e0ce4324b583cc13" style="width:46.6pt;height:13.75pt" o:ole="" o:preferrelative="t" filled="f" stroked="f">
            <v:stroke joinstyle="miter"/>
            <v:imagedata r:id="rId70" o:title="eqId20a421c2ba7dcef8e0ce4324b583cc13"/>
            <v:path o:extrusionok="f"/>
            <o:lock v:ext="edit" aspectratio="t"/>
          </v:shape>
          <o:OLEObject Type="Embed" ProgID="Equation.DSMT4" ShapeID="Object 740" DrawAspect="Content" ObjectID="_1234567924" r:id="rId71"/>
        </w:object>
      </w:r>
      <w:r>
        <w:rPr>
          <w:sz w:val="21"/>
        </w:rPr>
        <w:t>的点电荷从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点移到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点，电场力做功为</w:t>
      </w:r>
      <w:r>
        <w:object>
          <v:shape id="Object 741" o:spid="_x0000_i1070" type="#_x0000_t75" alt="eqId378d9896f8afc27dbbbe83ad6118adc3" style="width:52.76pt;height:14.05pt" o:ole="" o:preferrelative="t" filled="f" stroked="f">
            <v:stroke joinstyle="miter"/>
            <v:imagedata r:id="rId72" o:title="eqId378d9896f8afc27dbbbe83ad6118adc3"/>
            <v:path o:extrusionok="f"/>
            <o:lock v:ext="edit" aspectratio="t"/>
          </v:shape>
          <o:OLEObject Type="Embed" ProgID="Equation.DSMT4" ShapeID="Object 741" DrawAspect="Content" ObjectID="_1234567925" r:id="rId73"/>
        </w:object>
      </w:r>
      <w:r>
        <w:rPr>
          <w:sz w:val="21"/>
        </w:rPr>
        <w:t>，再从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点移到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点，电场力做功为</w:t>
      </w:r>
      <w:r>
        <w:object>
          <v:shape id="Object 742" o:spid="_x0000_i1071" type="#_x0000_t75" alt="eqIdf63f650a0418875cf4423080534c9a7c" style="width:45.72pt;height:13.91pt" o:ole="" o:preferrelative="t" filled="f" stroked="f">
            <v:stroke joinstyle="miter"/>
            <v:imagedata r:id="rId74" o:title="eqIdf63f650a0418875cf4423080534c9a7c"/>
            <v:path o:extrusionok="f"/>
            <o:lock v:ext="edit" aspectratio="t"/>
          </v:shape>
          <o:OLEObject Type="Embed" ProgID="Equation.DSMT4" ShapeID="Object 742" DrawAspect="Content" ObjectID="_1234567926" r:id="rId75"/>
        </w:object>
      </w:r>
      <w:r>
        <w:rPr>
          <w:sz w:val="21"/>
        </w:rPr>
        <w:t>。设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点电势</w:t>
      </w:r>
      <w:r>
        <w:object>
          <v:shape id="Object 743" o:spid="_x0000_i1072" type="#_x0000_t75" alt="eqIdd5ff9c4cd2a315265457d2bfa8c1493c" style="width:29pt;height:15.8pt" o:ole="" o:preferrelative="t" filled="f" stroked="f">
            <v:stroke joinstyle="miter"/>
            <v:imagedata r:id="rId76" o:title="eqIdd5ff9c4cd2a315265457d2bfa8c1493c"/>
            <v:path o:extrusionok="f"/>
            <o:lock v:ext="edit" aspectratio="t"/>
          </v:shape>
          <o:OLEObject Type="Embed" ProgID="Equation.DSMT4" ShapeID="Object 743" DrawAspect="Content" ObjectID="_1234567927" r:id="rId77"/>
        </w:object>
      </w:r>
      <w:r>
        <w:rPr>
          <w:sz w:val="21"/>
        </w:rPr>
        <w:t>，已知</w:t>
      </w:r>
      <w:r>
        <w:object>
          <v:shape id="Object 744" o:spid="_x0000_i1073" type="#_x0000_t75" alt="eqId61719b93fffcf4db181c9e9d9b4f46b3" style="width:53.59pt;height:12.71pt" o:ole="" o:preferrelative="t" filled="f" stroked="f">
            <v:stroke joinstyle="miter"/>
            <v:imagedata r:id="rId78" o:title="eqId61719b93fffcf4db181c9e9d9b4f46b3"/>
            <v:path o:extrusionok="f"/>
            <o:lock v:ext="edit" aspectratio="t"/>
          </v:shape>
          <o:OLEObject Type="Embed" ProgID="Equation.DSMT4" ShapeID="Object 744" DrawAspect="Content" ObjectID="_1234567928" r:id="rId79"/>
        </w:object>
      </w:r>
      <w:r>
        <w:rPr>
          <w:sz w:val="21"/>
        </w:rPr>
        <w:t>。下列说法正确的是（　　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17" o:spid="_x0000_i1074" type="#_x0000_t75" alt="@@@d441acbb-27e7-4e3d-bafb-67d6fd2f07e4" style="width:73.73pt;height:90.01pt" o:preferrelative="t" filled="f" stroked="f">
            <v:fill o:detectmouseclick="t"/>
            <v:imagedata r:id="rId80" o:title="@@@d441acbb-27e7-4e3d-bafb-67d6fd2f07e4"/>
            <v:shadow color="gray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Object 745" o:spid="_x0000_i1075" type="#_x0000_t75" alt="eqId9c3d89113202c390fdc77942f402f72c" style="width:41.36pt;height:15.6pt" o:ole="" o:preferrelative="t" filled="f" stroked="f">
            <v:stroke joinstyle="miter"/>
            <v:imagedata r:id="rId81" o:title="eqId9c3d89113202c390fdc77942f402f72c"/>
            <v:path o:extrusionok="f"/>
            <o:lock v:ext="edit" aspectratio="t"/>
          </v:shape>
          <o:OLEObject Type="Embed" ProgID="Equation.DSMT4" ShapeID="Object 745" DrawAspect="Content" ObjectID="_1234567929" r:id="rId82"/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B．电场强度大小为500V/m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C．电场强度的方向与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直线成</w:t>
      </w:r>
      <w:r>
        <w:object>
          <v:shape id="Object 746" o:spid="_x0000_i1076" type="#_x0000_t75" alt="eqId903c1bb6f9fe8f9b9710683a3e601452" style="width:17.56pt;height:12.71pt" o:ole="" o:preferrelative="t" filled="f" stroked="f">
            <v:stroke joinstyle="miter"/>
            <v:imagedata r:id="rId83" o:title="eqId903c1bb6f9fe8f9b9710683a3e601452"/>
            <v:path o:extrusionok="f"/>
            <o:lock v:ext="edit" aspectratio="t"/>
          </v:shape>
          <o:OLEObject Type="Embed" ProgID="Equation.DSMT4" ShapeID="Object 746" DrawAspect="Content" ObjectID="_1234567930" r:id="rId84"/>
        </w:object>
      </w:r>
      <w:r>
        <w:rPr>
          <w:sz w:val="21"/>
        </w:rPr>
        <w:t>角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D．该点电荷在</w:t>
      </w:r>
      <w:r>
        <w:rPr>
          <w:rFonts w:ascii="Times New Roman" w:eastAsia="Times New Roman" w:hAnsi="Times New Roman" w:cs="Times New Roman"/>
          <w:i/>
          <w:sz w:val="21"/>
        </w:rPr>
        <w:t>ac</w:t>
      </w:r>
      <w:r>
        <w:rPr>
          <w:sz w:val="21"/>
        </w:rPr>
        <w:t>中点的电势能为</w:t>
      </w:r>
      <w:r>
        <w:object>
          <v:shape id="Object 747" o:spid="_x0000_i1077" type="#_x0000_t75" alt="eqIdef24d1ac275b26ba84c54e8ac5e841b4" style="width:52.76pt;height:13.86pt" o:ole="" o:preferrelative="t" filled="f" stroked="f">
            <v:stroke joinstyle="miter"/>
            <v:imagedata r:id="rId85" o:title="eqIdef24d1ac275b26ba84c54e8ac5e841b4"/>
            <v:path o:extrusionok="f"/>
            <o:lock v:ext="edit" aspectratio="t"/>
          </v:shape>
          <o:OLEObject Type="Embed" ProgID="Equation.DSMT4" ShapeID="Object 747" DrawAspect="Content" ObjectID="_1234567931" r:id="rId86"/>
        </w:obje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10．</w:t>
      </w:r>
      <w:r>
        <w:object>
          <v:shape id="Object 748" o:spid="_x0000_i1078" type="#_x0000_t75" alt="eqId0a6936d370d6a238a608ca56f87198de" style="width:8.77pt;height:9.66pt" o:ole="" o:preferrelative="t" filled="f" stroked="f">
            <v:stroke joinstyle="miter"/>
            <v:imagedata r:id="rId87" o:title="eqId0a6936d370d6a238a608ca56f87198de"/>
            <v:path o:extrusionok="f"/>
            <o:lock v:ext="edit" aspectratio="t"/>
          </v:shape>
          <o:OLEObject Type="Embed" ProgID="Equation.DSMT4" ShapeID="Object 748" DrawAspect="Content" ObjectID="_1234567932" r:id="rId88"/>
        </w:object>
      </w:r>
      <w:r>
        <w:rPr>
          <w:sz w:val="21"/>
        </w:rPr>
        <w:t>、</w:t>
      </w:r>
      <w:r>
        <w:object>
          <v:shape id="Object 749" o:spid="_x0000_i1079" type="#_x0000_t75" alt="eqId2c94bb12cee76221e13f9ef955b0aab1" style="width:8.77pt;height:12.33pt" o:ole="" o:preferrelative="t" filled="f" stroked="f">
            <v:stroke joinstyle="miter"/>
            <v:imagedata r:id="rId89" o:title="eqId2c94bb12cee76221e13f9ef955b0aab1"/>
            <v:path o:extrusionok="f"/>
            <o:lock v:ext="edit" aspectratio="t"/>
          </v:shape>
          <o:OLEObject Type="Embed" ProgID="Equation.DSMT4" ShapeID="Object 749" DrawAspect="Content" ObjectID="_1234567933" r:id="rId90"/>
        </w:object>
      </w:r>
      <w:r>
        <w:rPr>
          <w:sz w:val="21"/>
        </w:rPr>
        <w:t>为一电场中</w:t>
      </w:r>
      <w:r>
        <w:object>
          <v:shape id="Object 750" o:spid="_x0000_i1080" type="#_x0000_t75" alt="eqId81dea63b8ce3e51adf66cf7b9982a248" style="width:8.77pt;height:9.52pt" o:ole="" o:preferrelative="t" filled="f" stroked="f">
            <v:stroke joinstyle="miter"/>
            <v:imagedata r:id="rId91" o:title="eqId81dea63b8ce3e51adf66cf7b9982a248"/>
            <v:path o:extrusionok="f"/>
            <o:lock v:ext="edit" aspectratio="t"/>
          </v:shape>
          <o:OLEObject Type="Embed" ProgID="Equation.DSMT4" ShapeID="Object 750" DrawAspect="Content" ObjectID="_1234567934" r:id="rId92"/>
        </w:object>
      </w:r>
      <w:r>
        <w:rPr>
          <w:sz w:val="21"/>
        </w:rPr>
        <w:t>轴上的两点，如图1所示。一电子仅在电场力的作用下沿</w:t>
      </w:r>
      <w:r>
        <w:object>
          <v:shape id="Object 751" o:spid="_x0000_i1081" type="#_x0000_t75" alt="eqId81dea63b8ce3e51adf66cf7b9982a248" style="width:8.77pt;height:9.52pt" o:ole="" o:preferrelative="t" filled="f" stroked="f">
            <v:stroke joinstyle="miter"/>
            <v:imagedata r:id="rId91" o:title="eqId81dea63b8ce3e51adf66cf7b9982a248"/>
            <v:path o:extrusionok="f"/>
            <o:lock v:ext="edit" aspectratio="t"/>
          </v:shape>
          <o:OLEObject Type="Embed" ProgID="Equation.DSMT4" ShapeID="Object 751" DrawAspect="Content" ObjectID="_1234567935" r:id="rId93"/>
        </w:object>
      </w:r>
      <w:r>
        <w:rPr>
          <w:sz w:val="21"/>
        </w:rPr>
        <w:t>轴从</w:t>
      </w:r>
      <w:r>
        <w:object>
          <v:shape id="Object 752" o:spid="_x0000_i1082" type="#_x0000_t75" alt="eqId0a6936d370d6a238a608ca56f87198de" style="width:8.77pt;height:9.66pt" o:ole="" o:preferrelative="t" filled="f" stroked="f">
            <v:stroke joinstyle="miter"/>
            <v:imagedata r:id="rId87" o:title="eqId0a6936d370d6a238a608ca56f87198de"/>
            <v:path o:extrusionok="f"/>
            <o:lock v:ext="edit" aspectratio="t"/>
          </v:shape>
          <o:OLEObject Type="Embed" ProgID="Equation.DSMT4" ShapeID="Object 752" DrawAspect="Content" ObjectID="_1234567936" r:id="rId94"/>
        </w:object>
      </w:r>
      <w:r>
        <w:rPr>
          <w:sz w:val="21"/>
        </w:rPr>
        <w:t>点运动到</w:t>
      </w:r>
      <w:r>
        <w:object>
          <v:shape id="Object 753" o:spid="_x0000_i1083" type="#_x0000_t75" alt="eqId2c94bb12cee76221e13f9ef955b0aab1" style="width:8.77pt;height:12.33pt" o:ole="" o:preferrelative="t" filled="f" stroked="f">
            <v:stroke joinstyle="miter"/>
            <v:imagedata r:id="rId89" o:title="eqId2c94bb12cee76221e13f9ef955b0aab1"/>
            <v:path o:extrusionok="f"/>
            <o:lock v:ext="edit" aspectratio="t"/>
          </v:shape>
          <o:OLEObject Type="Embed" ProgID="Equation.DSMT4" ShapeID="Object 753" DrawAspect="Content" ObjectID="_1234567937" r:id="rId95"/>
        </w:object>
      </w:r>
      <w:r>
        <w:rPr>
          <w:sz w:val="21"/>
        </w:rPr>
        <w:t>点，</w:t>
      </w:r>
      <w:r>
        <w:object>
          <v:shape id="Object 754" o:spid="_x0000_i1084" type="#_x0000_t75" alt="eqId81dea63b8ce3e51adf66cf7b9982a248" style="width:8.77pt;height:9.52pt" o:ole="" o:preferrelative="t" filled="f" stroked="f">
            <v:stroke joinstyle="miter"/>
            <v:imagedata r:id="rId91" o:title="eqId81dea63b8ce3e51adf66cf7b9982a248"/>
            <v:path o:extrusionok="f"/>
            <o:lock v:ext="edit" aspectratio="t"/>
          </v:shape>
          <o:OLEObject Type="Embed" ProgID="Equation.DSMT4" ShapeID="Object 754" DrawAspect="Content" ObjectID="_1234567938" r:id="rId96"/>
        </w:object>
      </w:r>
      <w:r>
        <w:rPr>
          <w:sz w:val="21"/>
        </w:rPr>
        <w:t>轴上各点电势随其坐标变化的关系如图2所示，则（　　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19" o:spid="_x0000_i1085" type="#_x0000_t75" alt="@@@c7474a02-a2e9-4afe-b5d8-37b07a7330b4" style="width:231.75pt;height:106.3pt" o:preferrelative="t" filled="f" stroked="f">
            <v:fill o:detectmouseclick="t"/>
            <v:imagedata r:id="rId97" o:title="@@@c7474a02-a2e9-4afe-b5d8-37b07a7330b4"/>
            <v:shadow color="gray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A．电子在</w:t>
      </w:r>
      <w:r>
        <w:object>
          <v:shape id="Object 755" o:spid="_x0000_i1086" type="#_x0000_t75" alt="eqId0a6936d370d6a238a608ca56f87198de" style="width:8.77pt;height:9.66pt" o:ole="" o:preferrelative="t" filled="f" stroked="f">
            <v:stroke joinstyle="miter"/>
            <v:imagedata r:id="rId87" o:title="eqId0a6936d370d6a238a608ca56f87198de"/>
            <v:path o:extrusionok="f"/>
            <o:lock v:ext="edit" aspectratio="t"/>
          </v:shape>
          <o:OLEObject Type="Embed" ProgID="Equation.DSMT4" ShapeID="Object 755" DrawAspect="Content" ObjectID="_1234567939" r:id="rId98"/>
        </w:object>
      </w:r>
      <w:r>
        <w:rPr>
          <w:sz w:val="21"/>
        </w:rPr>
        <w:t>点的动能大于在</w:t>
      </w:r>
      <w:r>
        <w:object>
          <v:shape id="Object 756" o:spid="_x0000_i1087" type="#_x0000_t75" alt="eqId2c94bb12cee76221e13f9ef955b0aab1" style="width:8.77pt;height:12.33pt" o:ole="" o:preferrelative="t" filled="f" stroked="f">
            <v:stroke joinstyle="miter"/>
            <v:imagedata r:id="rId89" o:title="eqId2c94bb12cee76221e13f9ef955b0aab1"/>
            <v:path o:extrusionok="f"/>
            <o:lock v:ext="edit" aspectratio="t"/>
          </v:shape>
          <o:OLEObject Type="Embed" ProgID="Equation.DSMT4" ShapeID="Object 756" DrawAspect="Content" ObjectID="_1234567940" r:id="rId99"/>
        </w:object>
      </w:r>
      <w:r>
        <w:rPr>
          <w:sz w:val="21"/>
        </w:rPr>
        <w:t>点的动能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B．该电场可能是等量异种点电荷形成的电场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C．电子在</w:t>
      </w:r>
      <w:r>
        <w:object>
          <v:shape id="Object 757" o:spid="_x0000_i1088" type="#_x0000_t75" alt="eqId0a6936d370d6a238a608ca56f87198de" style="width:8.77pt;height:9.66pt" o:ole="" o:preferrelative="t" filled="f" stroked="f">
            <v:stroke joinstyle="miter"/>
            <v:imagedata r:id="rId87" o:title="eqId0a6936d370d6a238a608ca56f87198de"/>
            <v:path o:extrusionok="f"/>
            <o:lock v:ext="edit" aspectratio="t"/>
          </v:shape>
          <o:OLEObject Type="Embed" ProgID="Equation.DSMT4" ShapeID="Object 757" DrawAspect="Content" ObjectID="_1234567941" r:id="rId100"/>
        </w:object>
      </w:r>
      <w:r>
        <w:rPr>
          <w:sz w:val="21"/>
        </w:rPr>
        <w:t>、</w:t>
      </w:r>
      <w:r>
        <w:object>
          <v:shape id="Object 758" o:spid="_x0000_i1089" type="#_x0000_t75" alt="eqId2c94bb12cee76221e13f9ef955b0aab1" style="width:8.77pt;height:12.33pt" o:ole="" o:preferrelative="t" filled="f" stroked="f">
            <v:stroke joinstyle="miter"/>
            <v:imagedata r:id="rId89" o:title="eqId2c94bb12cee76221e13f9ef955b0aab1"/>
            <v:path o:extrusionok="f"/>
            <o:lock v:ext="edit" aspectratio="t"/>
          </v:shape>
          <o:OLEObject Type="Embed" ProgID="Equation.DSMT4" ShapeID="Object 758" DrawAspect="Content" ObjectID="_1234567942" r:id="rId101"/>
        </w:object>
      </w:r>
      <w:r>
        <w:rPr>
          <w:sz w:val="21"/>
        </w:rPr>
        <w:t>两点所受电场力大小关系为</w:t>
      </w:r>
      <w:r>
        <w:object>
          <v:shape id="Object 759" o:spid="_x0000_i1090" type="#_x0000_t75" alt="eqId15b012ab85427533e51a4d6645205841" style="width:33.4pt;height:15.71pt" o:ole="" o:preferrelative="t" filled="f" stroked="f">
            <v:stroke joinstyle="miter"/>
            <v:imagedata r:id="rId102" o:title="eqId15b012ab85427533e51a4d6645205841"/>
            <v:path o:extrusionok="f"/>
            <o:lock v:ext="edit" aspectratio="t"/>
          </v:shape>
          <o:OLEObject Type="Embed" ProgID="Equation.DSMT4" ShapeID="Object 759" DrawAspect="Content" ObjectID="_1234567943" r:id="rId103"/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20" w:firstLineChars="200"/>
        <w:textAlignment w:val="center"/>
        <w:rPr>
          <w:rFonts w:hint="default"/>
          <w:sz w:val="21"/>
          <w:szCs w:val="21"/>
          <w:lang w:val="en-US" w:eastAsia="zh-CN"/>
        </w:rPr>
      </w:pPr>
      <w:r>
        <w:rPr>
          <w:sz w:val="21"/>
        </w:rPr>
        <w:pict>
          <v:shape id="文本框 196" o:spid="_x0000_s1091" type="#_x0000_t202" style="width:90.75pt;height:21.75pt;margin-top:-25.85pt;margin-left:466.45pt;position:absolute;z-index:251662336" filled="t" fillcolor="white" stroked="t" strokecolor="white">
            <o:lock v:ext="edit" aspectratio="f"/>
            <v:textbox>
              <w:txbxContent>
                <w:p>
                  <w:pPr>
                    <w:jc w:val="center"/>
                    <w:rPr>
                      <w:rFonts w:ascii="黑体" w:eastAsia="黑体" w:hAnsi="黑体" w:cs="黑体" w:hint="eastAsia"/>
                      <w:lang w:val="en-US" w:eastAsia="zh-CN"/>
                    </w:rPr>
                  </w:pPr>
                  <w:r>
                    <w:rPr>
                      <w:rFonts w:ascii="黑体" w:eastAsia="黑体" w:hAnsi="黑体" w:cs="黑体" w:hint="eastAsia"/>
                      <w:lang w:val="en-US" w:eastAsia="zh-CN"/>
                    </w:rPr>
                    <w:t>试题类型A</w:t>
                  </w:r>
                </w:p>
              </w:txbxContent>
            </v:textbox>
          </v:shape>
        </w:pict>
      </w:r>
      <w:r>
        <w:rPr>
          <w:sz w:val="21"/>
        </w:rPr>
        <w:t>D．电子在</w:t>
      </w:r>
      <w:r>
        <w:object>
          <v:shape id="Object 760" o:spid="_x0000_i1092" type="#_x0000_t75" alt="eqId0a6936d370d6a238a608ca56f87198de" style="width:8.77pt;height:9.66pt" o:ole="" o:preferrelative="t" filled="f" stroked="f">
            <v:stroke joinstyle="miter"/>
            <v:imagedata r:id="rId87" o:title="eqId0a6936d370d6a238a608ca56f87198de"/>
            <v:path o:extrusionok="f"/>
            <o:lock v:ext="edit" aspectratio="t"/>
          </v:shape>
          <o:OLEObject Type="Embed" ProgID="Equation.DSMT4" ShapeID="Object 760" DrawAspect="Content" ObjectID="_1234567944" r:id="rId104"/>
        </w:object>
      </w:r>
      <w:r>
        <w:rPr>
          <w:sz w:val="21"/>
        </w:rPr>
        <w:t>、</w:t>
      </w:r>
      <w:r>
        <w:object>
          <v:shape id="Object 761" o:spid="_x0000_i1093" type="#_x0000_t75" alt="eqId2c94bb12cee76221e13f9ef955b0aab1" style="width:8.77pt;height:12.33pt" o:ole="" o:preferrelative="t" filled="f" stroked="f">
            <v:stroke joinstyle="miter"/>
            <v:imagedata r:id="rId89" o:title="eqId2c94bb12cee76221e13f9ef955b0aab1"/>
            <v:path o:extrusionok="f"/>
            <o:lock v:ext="edit" aspectratio="t"/>
          </v:shape>
          <o:OLEObject Type="Embed" ProgID="Equation.DSMT4" ShapeID="Object 761" DrawAspect="Content" ObjectID="_1234567945" r:id="rId105"/>
        </w:object>
      </w:r>
      <w:r>
        <w:rPr>
          <w:sz w:val="21"/>
        </w:rPr>
        <w:t>两点的电势能大小关系为</w:t>
      </w:r>
      <w:r>
        <w:object>
          <v:shape id="Object 762" o:spid="_x0000_i1094" type="#_x0000_t75" alt="eqId6fc9b459bb2cbf9c1e7b69963c249671" style="width:41.36pt;height:16.94pt" o:ole="" o:preferrelative="t" filled="f" stroked="f">
            <v:stroke joinstyle="miter"/>
            <v:imagedata r:id="rId106" o:title="eqId6fc9b459bb2cbf9c1e7b69963c249671"/>
            <v:path o:extrusionok="f"/>
            <o:lock v:ext="edit" aspectratio="t"/>
          </v:shape>
          <o:OLEObject Type="Embed" ProgID="Equation.DSMT4" ShapeID="Object 762" DrawAspect="Content" ObjectID="_1234567946" r:id="rId107"/>
        </w:objec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rFonts w:ascii="Times New Roman" w:eastAsia="黑体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 w:val="44"/>
          <w:szCs w:val="44"/>
        </w:rPr>
        <w:t>第</w:t>
      </w:r>
      <w:r>
        <w:rPr>
          <w:rFonts w:ascii="Times New Roman" w:hAnsi="Times New Roman" w:cs="宋体" w:hint="eastAsia"/>
          <w:bCs/>
          <w:kern w:val="0"/>
          <w:sz w:val="44"/>
          <w:szCs w:val="44"/>
        </w:rPr>
        <w:t>Ⅱ</w:t>
      </w:r>
      <w:r>
        <w:rPr>
          <w:rFonts w:ascii="Times New Roman" w:hAnsi="Times New Roman"/>
          <w:bCs/>
          <w:kern w:val="0"/>
          <w:sz w:val="44"/>
          <w:szCs w:val="44"/>
        </w:rPr>
        <w:t>卷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348" w:lineRule="auto"/>
        <w:ind w:left="420" w:hanging="420" w:hangingChars="200"/>
        <w:jc w:val="left"/>
        <w:textAlignment w:val="center"/>
        <w:rPr>
          <w:rFonts w:ascii="Times New Roman" w:eastAsia="黑体" w:hAnsi="Times New Roman"/>
          <w:bCs/>
          <w:color w:val="000000"/>
          <w:kern w:val="0"/>
          <w:szCs w:val="21"/>
        </w:rPr>
      </w:pPr>
      <w:r>
        <w:rPr>
          <w:rFonts w:ascii="Times New Roman" w:eastAsia="黑体" w:hAnsi="Times New Roman" w:hint="eastAsia"/>
          <w:bCs/>
          <w:kern w:val="0"/>
          <w:szCs w:val="21"/>
        </w:rPr>
        <w:t>二</w:t>
      </w:r>
      <w:r>
        <w:rPr>
          <w:rFonts w:ascii="Times New Roman" w:eastAsia="黑体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eastAsia="黑体" w:hAnsi="Times New Roman"/>
          <w:bCs/>
          <w:kern w:val="0"/>
          <w:szCs w:val="21"/>
        </w:rPr>
        <w:t xml:space="preserve">  </w:t>
      </w:r>
      <w:r>
        <w:rPr>
          <w:rFonts w:ascii="Times New Roman" w:eastAsia="黑体" w:hAnsi="Times New Roman" w:hint="eastAsia"/>
          <w:bCs/>
          <w:kern w:val="0"/>
          <w:szCs w:val="21"/>
        </w:rPr>
        <w:t>非选择题：</w:t>
      </w:r>
      <w:r>
        <w:rPr>
          <w:rFonts w:ascii="Times New Roman" w:eastAsia="黑体" w:hAnsi="Times New Roman"/>
          <w:bCs/>
          <w:kern w:val="0"/>
          <w:szCs w:val="21"/>
        </w:rPr>
        <w:t>本题</w:t>
      </w:r>
      <w:r>
        <w:rPr>
          <w:rFonts w:ascii="Times New Roman" w:eastAsia="黑体" w:hAnsi="Times New Roman"/>
          <w:bCs/>
          <w:color w:val="000000"/>
          <w:kern w:val="0"/>
          <w:szCs w:val="21"/>
        </w:rPr>
        <w:t>共</w:t>
      </w:r>
      <w:r>
        <w:rPr>
          <w:rFonts w:ascii="Times New Roman" w:eastAsia="黑体" w:hAnsi="Times New Roman" w:hint="eastAsia"/>
          <w:bCs/>
          <w:color w:val="000000"/>
          <w:kern w:val="0"/>
          <w:szCs w:val="21"/>
        </w:rPr>
        <w:t>5</w:t>
      </w:r>
      <w:r>
        <w:rPr>
          <w:rFonts w:ascii="Times New Roman" w:eastAsia="黑体" w:hAnsi="Times New Roman"/>
          <w:bCs/>
          <w:color w:val="000000"/>
          <w:kern w:val="0"/>
          <w:szCs w:val="21"/>
        </w:rPr>
        <w:t>小题，共</w:t>
      </w:r>
      <w:r>
        <w:rPr>
          <w:rFonts w:ascii="Times New Roman" w:eastAsia="黑体" w:hAnsi="Times New Roman" w:hint="eastAsia"/>
          <w:bCs/>
          <w:color w:val="000000"/>
          <w:kern w:val="0"/>
          <w:szCs w:val="21"/>
          <w:lang w:val="en-US" w:eastAsia="zh-CN"/>
        </w:rPr>
        <w:t>5</w:t>
      </w:r>
      <w:r>
        <w:rPr>
          <w:rFonts w:ascii="Times New Roman" w:eastAsia="黑体" w:hAnsi="Times New Roman" w:hint="eastAsia"/>
          <w:bCs/>
          <w:color w:val="000000"/>
          <w:kern w:val="0"/>
          <w:szCs w:val="21"/>
          <w:lang w:val="en-US" w:eastAsia="zh-CN"/>
        </w:rPr>
        <w:t>4</w:t>
      </w:r>
      <w:r>
        <w:rPr>
          <w:rFonts w:ascii="Times New Roman" w:eastAsia="黑体" w:hAnsi="Times New Roman"/>
          <w:bCs/>
          <w:color w:val="000000"/>
          <w:kern w:val="0"/>
          <w:szCs w:val="21"/>
        </w:rPr>
        <w:t>分。解答应写出必要的文字说明</w:t>
      </w:r>
      <w:r>
        <w:rPr>
          <w:rFonts w:ascii="Times New Roman" w:eastAsia="黑体" w:hAnsi="Times New Roman" w:hint="eastAsia"/>
          <w:bCs/>
          <w:color w:val="000000"/>
          <w:kern w:val="0"/>
          <w:szCs w:val="21"/>
          <w:lang w:eastAsia="zh-CN"/>
        </w:rPr>
        <w:t>，</w:t>
      </w:r>
      <w:r>
        <w:rPr>
          <w:rFonts w:ascii="Times New Roman" w:eastAsia="黑体" w:hAnsi="Times New Roman"/>
          <w:bCs/>
          <w:color w:val="000000"/>
          <w:kern w:val="0"/>
          <w:szCs w:val="21"/>
        </w:rPr>
        <w:t>方程式和重要演算步骤。只写出最后答案的不能得分。有数值计算的题，答案中必须明确写出数值和单位。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11．（10分）如图是某实验小组为了定性探究平行板电容器的电容</w:t>
      </w:r>
      <w:r>
        <w:object>
          <v:shape id="Object 766" o:spid="_x0000_i1095" type="#_x0000_t75" alt="eqIdc5db41a1f31d6baee7c69990811edb9f" style="width:10.56pt;height:12.01pt" o:ole="" o:preferrelative="t" filled="f" stroked="f">
            <v:stroke joinstyle="miter"/>
            <v:imagedata r:id="rId49" o:title="eqIdc5db41a1f31d6baee7c69990811edb9f"/>
            <v:path o:extrusionok="f"/>
            <o:lock v:ext="edit" aspectratio="t"/>
          </v:shape>
          <o:OLEObject Type="Embed" ProgID="Equation.DSMT4" ShapeID="Object 766" DrawAspect="Content" ObjectID="_1234567947" r:id="rId108"/>
        </w:object>
      </w:r>
      <w:r>
        <w:rPr>
          <w:sz w:val="21"/>
        </w:rPr>
        <w:t>与其极板间距离</w:t>
      </w:r>
      <w:r>
        <w:object>
          <v:shape id="Object 767" o:spid="_x0000_i1096" type="#_x0000_t75" alt="eqId5c02bc0c74292b1e8f395f90935d3174" style="width:9.66pt;height:12.3pt" o:ole="" o:preferrelative="t" filled="f" stroked="f">
            <v:stroke joinstyle="miter"/>
            <v:imagedata r:id="rId109" o:title="eqId5c02bc0c74292b1e8f395f90935d3174"/>
            <v:path o:extrusionok="f"/>
            <o:lock v:ext="edit" aspectratio="t"/>
          </v:shape>
          <o:OLEObject Type="Embed" ProgID="Equation.DSMT4" ShapeID="Object 767" DrawAspect="Content" ObjectID="_1234567948" r:id="rId110"/>
        </w:object>
      </w:r>
      <w:r>
        <w:rPr>
          <w:sz w:val="21"/>
        </w:rPr>
        <w:t>极板间正对面积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sz w:val="21"/>
        </w:rPr>
        <w:t>之间的关系装置图。请回答下列问题：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21" o:spid="_x0000_i1097" type="#_x0000_t75" alt="@@@bb84d184-a91d-4363-b1bc-9da20200fbf1" style="width:415.45pt;height:98.2pt" o:preferrelative="t" filled="f" stroked="f">
            <v:fill o:detectmouseclick="t"/>
            <v:imagedata r:id="rId111" o:title="@@@bb84d184-a91d-4363-b1bc-9da20200fbf1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(1)本实验采用的科学方法是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(2)该实验中静电计的作用是______。</w:t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topLinePunct w:val="0"/>
        <w:autoSpaceDE/>
        <w:autoSpaceDN/>
        <w:bidi w:val="0"/>
        <w:spacing w:line="34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A．测定该电容器两极的电势差</w:t>
      </w:r>
      <w:r>
        <w:rPr>
          <w:sz w:val="21"/>
        </w:rPr>
        <w:tab/>
      </w:r>
      <w:r>
        <w:rPr>
          <w:sz w:val="21"/>
        </w:rPr>
        <w:t>B．测定该电容器的电容</w:t>
      </w:r>
    </w:p>
    <w:p>
      <w:pPr>
        <w:keepNext w:val="0"/>
        <w:keepLines w:val="0"/>
        <w:pageBreakBefore w:val="0"/>
        <w:shd w:val="clear" w:color="auto" w:fill="auto"/>
        <w:tabs>
          <w:tab w:val="left" w:pos="4156"/>
        </w:tabs>
        <w:kinsoku/>
        <w:wordWrap/>
        <w:topLinePunct w:val="0"/>
        <w:autoSpaceDE/>
        <w:autoSpaceDN/>
        <w:bidi w:val="0"/>
        <w:spacing w:line="348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C．测定该电容器的电荷量</w:t>
      </w:r>
      <w:r>
        <w:rPr>
          <w:sz w:val="21"/>
        </w:rPr>
        <w:tab/>
      </w:r>
      <w:r>
        <w:rPr>
          <w:sz w:val="21"/>
        </w:rPr>
        <w:t>D．测定A，B两板之间的电场强度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(3)指出下列三个上图所示的情况下，静电计指针的偏转角度变化情况：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①正对面积减小时，静电计指针的偏转角度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②板间距离增大时，静电计指针的偏转角度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；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③插入电介质时，静电计指针的偏转角度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12．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如图所示为探究影响电荷间相互作用力的因素实验。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23" o:spid="_x0000_i1098" type="#_x0000_t75" alt="@@@3bf74a72-63c7-4305-adfd-f6755f9898e6" style="width:198pt;height:105.75pt" o:preferrelative="t" filled="f" stroked="f">
            <v:fill o:detectmouseclick="t"/>
            <v:imagedata r:id="rId112" o:title="@@@3bf74a72-63c7-4305-adfd-f6755f9898e6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是一个带正电的物体，把系在丝线上的带正电的小球先后挂在图中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等位置，比较小球在不同位置所受带电体的作用力的大小。使小球处于同一位置，增大（或减小）小球所带的电荷量，比较小球所受的静电力的大小。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（1）图中实验采用的方法是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（填正确选项前的字母）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A．理想实验法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</w:t>
      </w:r>
      <w:r>
        <w:rPr>
          <w:sz w:val="21"/>
        </w:rPr>
        <w:t>B．等效替代法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C．微小量放大法 D．控制变量法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（2）图中实验可依据下列选项中反映小球受带电体的作用力大小的是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；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A．电荷间的距离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      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en-US" w:eastAsia="zh-CN"/>
        </w:rPr>
        <w:tab/>
        <w:tab/>
      </w:r>
      <w:r>
        <w:rPr>
          <w:sz w:val="21"/>
        </w:rPr>
        <w:t>B．丝线偏离竖直方向的角度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C．带正电物体的电荷量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    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  <w:lang w:val="en-US" w:eastAsia="zh-CN"/>
        </w:rPr>
        <w:tab/>
      </w:r>
      <w:r>
        <w:rPr>
          <w:sz w:val="21"/>
        </w:rPr>
        <w:t>D．小球的电荷量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/>
        <w:jc w:val="left"/>
        <w:textAlignment w:val="center"/>
        <w:rPr>
          <w:sz w:val="21"/>
        </w:rPr>
      </w:pPr>
      <w:r>
        <w:rPr>
          <w:sz w:val="21"/>
        </w:rPr>
        <w:t>（3）若球质量为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，在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位置的偏离竖直方向的夹角为</w:t>
      </w:r>
      <w:r>
        <w:object>
          <v:shape id="Object 768" o:spid="_x0000_i1099" type="#_x0000_t75" alt="eqId3a1486450f300f451e711d2238eaca1a" style="width:8.77pt;height:10.11pt" o:ole="" o:preferrelative="t" filled="f" stroked="f">
            <v:stroke joinstyle="miter"/>
            <v:imagedata r:id="rId113" o:title="eqId3a1486450f300f451e711d2238eaca1a"/>
            <v:path o:extrusionok="f"/>
            <o:lock v:ext="edit" aspectratio="t"/>
          </v:shape>
          <o:OLEObject Type="Embed" ProgID="Equation.DSMT4" ShapeID="Object 768" DrawAspect="Content" ObjectID="_1234567949" r:id="rId114"/>
        </w:object>
      </w:r>
      <w:r>
        <w:rPr>
          <w:sz w:val="21"/>
        </w:rPr>
        <w:t>，则带电体受的库仑力大小为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13．（10分）如图所示竖直放置的两块足够长的平行金属板，左板带正电，右板带负电，板间电场强度为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。在该匀强电场中，用丝线悬挂质量为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的带电小球，丝线跟竖直方向成</w:t>
      </w:r>
      <w:r>
        <w:rPr>
          <w:rFonts w:ascii="Times New Roman" w:eastAsia="Times New Roman" w:hAnsi="Times New Roman" w:cs="Times New Roman"/>
          <w:i/>
          <w:sz w:val="21"/>
        </w:rPr>
        <w:t>θ</w:t>
      </w:r>
      <w:r>
        <w:rPr>
          <w:sz w:val="21"/>
        </w:rPr>
        <w:t>角时小球恰好平衡。请问：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25" o:spid="_x0000_i1100" type="#_x0000_t75" alt="@@@90f0c042-08e4-470e-84c5-af0985415b58" style="width:72.94pt;height:77.31pt" o:preferrelative="t" filled="f" stroked="f">
            <v:fill o:detectmouseclick="t"/>
            <v:imagedata r:id="rId115" o:title="@@@90f0c042-08e4-470e-84c5-af0985415b58"/>
            <v:shadow color="gray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(1)小球所带电性及其电荷量？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(2)若剪断丝线，小球碰到金属板需多长时间？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14．（12分）如图所示，半径为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的光滑半圆形轨道</w:t>
      </w:r>
      <w:r>
        <w:rPr>
          <w:rFonts w:ascii="Times New Roman" w:eastAsia="Times New Roman" w:hAnsi="Times New Roman" w:cs="Times New Roman"/>
          <w:i/>
          <w:sz w:val="21"/>
        </w:rPr>
        <w:t>BC</w:t>
      </w:r>
      <w:r>
        <w:rPr>
          <w:sz w:val="21"/>
        </w:rPr>
        <w:t>固定在竖直面内，与水平地面相切于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点，</w:t>
      </w:r>
      <w:r>
        <w:rPr>
          <w:rFonts w:ascii="Times New Roman" w:eastAsia="Times New Roman" w:hAnsi="Times New Roman" w:cs="Times New Roman"/>
          <w:i/>
          <w:sz w:val="21"/>
        </w:rPr>
        <w:t>BC</w:t>
      </w:r>
      <w:r>
        <w:rPr>
          <w:sz w:val="21"/>
        </w:rPr>
        <w:t>为其直径。整个区域内存在着水平向右的匀强电场，场强</w:t>
      </w:r>
      <w:r>
        <w:object>
          <v:shape id="Object 771" o:spid="_x0000_i1101" type="#_x0000_t75" alt="eqIdd20f1b4452202af44b668a3487b57af1" style="width:42.2pt;height:29pt" o:ole="" o:preferrelative="t" filled="f" stroked="f">
            <v:stroke joinstyle="miter"/>
            <v:imagedata r:id="rId116" o:title="eqIdd20f1b4452202af44b668a3487b57af1"/>
            <v:path o:extrusionok="f"/>
            <o:lock v:ext="edit" aspectratio="t"/>
          </v:shape>
          <o:OLEObject Type="Embed" ProgID="Equation.DSMT4" ShapeID="Object 771" DrawAspect="Content" ObjectID="_1234567950" r:id="rId117"/>
        </w:object>
      </w:r>
      <w:r>
        <w:rPr>
          <w:sz w:val="21"/>
        </w:rPr>
        <w:t>。一质量为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、电荷量为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的绝缘滑块从桌面上的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点由静止释放。已知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点的距离为2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位于同一竖直平面内，重力加速度为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，滑块与水平桌面的滑动摩擦因数为</w:t>
      </w:r>
      <w:r>
        <w:object>
          <v:shape id="Object 772" o:spid="_x0000_i1102" type="#_x0000_t75" alt="eqId1100379a4385b9ce064847bc21760adc" style="width:10.56pt;height:11.32pt" o:ole="" o:preferrelative="t" filled="f" stroked="f">
            <v:stroke joinstyle="miter"/>
            <v:imagedata r:id="rId118" o:title="eqId1100379a4385b9ce064847bc21760adc"/>
            <v:path o:extrusionok="f"/>
            <o:lock v:ext="edit" aspectratio="t"/>
          </v:shape>
          <o:OLEObject Type="Embed" ProgID="Equation.DSMT4" ShapeID="Object 772" DrawAspect="Content" ObjectID="_1234567951" r:id="rId119"/>
        </w:object>
      </w:r>
      <w:r>
        <w:rPr>
          <w:sz w:val="21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27" o:spid="_x0000_i1103" type="#_x0000_t75" alt="@@@b9d6b4fb-818e-4a34-ab7a-42d5a15d0459" style="width:121.5pt;height:65.26pt" o:preferrelative="t" filled="f" stroked="f">
            <v:fill o:detectmouseclick="t"/>
            <v:imagedata r:id="rId120" o:title="@@@b9d6b4fb-818e-4a34-ab7a-42d5a15d0459"/>
            <v:shadow color="gray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(1)求滑块到达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点时对圆弧轨道的压力</w:t>
      </w:r>
      <w:r>
        <w:object>
          <v:shape id="Object 773" o:spid="_x0000_i1104" type="#_x0000_t75" alt="eqId4367f2fd8581477f7a4fd702a4de7d83" style="width:14.05pt;height:15.76pt" o:ole="" o:preferrelative="t" filled="f" stroked="f">
            <v:stroke joinstyle="miter"/>
            <v:imagedata r:id="rId121" o:title="eqId4367f2fd8581477f7a4fd702a4de7d83"/>
            <v:path o:extrusionok="f"/>
            <o:lock v:ext="edit" aspectratio="t"/>
          </v:shape>
          <o:OLEObject Type="Embed" ProgID="Equation.DSMT4" ShapeID="Object 773" DrawAspect="Content" ObjectID="_1234567952" r:id="rId122"/>
        </w:object>
      </w:r>
      <w:r>
        <w:rPr>
          <w:sz w:val="21"/>
        </w:rPr>
        <w:t>；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(2)若滑块能到达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点，求滑块到达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点时速度的大小</w:t>
      </w:r>
      <w:r>
        <w:object>
          <v:shape id="Object 774" o:spid="_x0000_i1105" type="#_x0000_t75" alt="eqId478f9059cadeb640ca31be6414646186" style="width:12.51pt;height:15.79pt" o:ole="" o:preferrelative="t" filled="f" stroked="f">
            <v:stroke joinstyle="miter"/>
            <v:imagedata r:id="rId123" o:title="eqId478f9059cadeb640ca31be6414646186"/>
            <v:path o:extrusionok="f"/>
            <o:lock v:ext="edit" aspectratio="t"/>
          </v:shape>
          <o:OLEObject Type="Embed" ProgID="Equation.DSMT4" ShapeID="Object 774" DrawAspect="Content" ObjectID="_1234567953" r:id="rId124"/>
        </w:object>
      </w:r>
      <w:r>
        <w:rPr>
          <w:sz w:val="21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15．（16分）如图，在匀强电场中，有一电荷量</w:t>
      </w:r>
      <w:r>
        <w:object>
          <v:shape id="Object 775" o:spid="_x0000_i1106" type="#_x0000_t75" alt="eqIde0138890975825387f027ce7e579c7f6" style="width:62.44pt;height:16.16pt" o:ole="" o:preferrelative="t" filled="f" stroked="f">
            <v:stroke joinstyle="miter"/>
            <v:imagedata r:id="rId125" o:title="eqIde0138890975825387f027ce7e579c7f6"/>
            <v:path o:extrusionok="f"/>
            <o:lock v:ext="edit" aspectratio="t"/>
          </v:shape>
          <o:OLEObject Type="Embed" ProgID="Equation.DSMT4" ShapeID="Object 775" DrawAspect="Content" ObjectID="_1234567954" r:id="rId126"/>
        </w:object>
      </w:r>
      <w:r>
        <w:rPr>
          <w:sz w:val="21"/>
        </w:rPr>
        <w:t>的电荷。现将该电荷从电场中的</w:t>
      </w:r>
      <w:r>
        <w:object>
          <v:shape id="Object 776" o:spid="_x0000_i1107" type="#_x0000_t75" alt="eqId5963abe8f421bd99a2aaa94831a951e9" style="width:10.56pt;height:10.56pt" o:ole="" o:preferrelative="t" filled="f" stroked="f">
            <v:stroke joinstyle="miter"/>
            <v:imagedata r:id="rId45" o:title="eqId5963abe8f421bd99a2aaa94831a951e9"/>
            <v:path o:extrusionok="f"/>
            <o:lock v:ext="edit" aspectratio="t"/>
          </v:shape>
          <o:OLEObject Type="Embed" ProgID="Equation.DSMT4" ShapeID="Object 776" DrawAspect="Content" ObjectID="_1234567955" r:id="rId127"/>
        </w:object>
      </w:r>
      <w:r>
        <w:rPr>
          <w:sz w:val="21"/>
        </w:rPr>
        <w:t>点移到</w:t>
      </w:r>
      <w:r>
        <w:object>
          <v:shape id="Object 777" o:spid="_x0000_i1108" type="#_x0000_t75" alt="eqId7f9e8449aad35c5d840a3395ea86df6d" style="width:9.65pt;height:10.4pt" o:ole="" o:preferrelative="t" filled="f" stroked="f">
            <v:stroke joinstyle="miter"/>
            <v:imagedata r:id="rId47" o:title="eqId7f9e8449aad35c5d840a3395ea86df6d"/>
            <v:path o:extrusionok="f"/>
            <o:lock v:ext="edit" aspectratio="t"/>
          </v:shape>
          <o:OLEObject Type="Embed" ProgID="Equation.DSMT4" ShapeID="Object 777" DrawAspect="Content" ObjectID="_1234567956" r:id="rId128"/>
        </w:object>
      </w:r>
      <w:r>
        <w:rPr>
          <w:sz w:val="21"/>
        </w:rPr>
        <w:t>点，克服电场力做了</w:t>
      </w:r>
      <w:r>
        <w:object>
          <v:shape id="Object 778" o:spid="_x0000_i1109" type="#_x0000_t75" alt="eqIda69d9d69b596a86dec82672cfada7bf0" style="width:48.4pt;height:15.85pt" o:ole="" o:preferrelative="t" filled="f" stroked="f">
            <v:stroke joinstyle="miter"/>
            <v:imagedata r:id="rId129" o:title="eqIda69d9d69b596a86dec82672cfada7bf0"/>
            <v:path o:extrusionok="f"/>
            <o:lock v:ext="edit" aspectratio="t"/>
          </v:shape>
          <o:OLEObject Type="Embed" ProgID="Equation.DSMT4" ShapeID="Object 778" DrawAspect="Content" ObjectID="_1234567957" r:id="rId130"/>
        </w:object>
      </w:r>
      <w:r>
        <w:rPr>
          <w:sz w:val="21"/>
        </w:rPr>
        <w:t>的功；再从</w:t>
      </w:r>
      <w:r>
        <w:object>
          <v:shape id="Object 779" o:spid="_x0000_i1110" type="#_x0000_t75" alt="eqId7f9e8449aad35c5d840a3395ea86df6d" style="width:9.65pt;height:10.4pt" o:ole="" o:preferrelative="t" filled="f" stroked="f">
            <v:stroke joinstyle="miter"/>
            <v:imagedata r:id="rId47" o:title="eqId7f9e8449aad35c5d840a3395ea86df6d"/>
            <v:path o:extrusionok="f"/>
            <o:lock v:ext="edit" aspectratio="t"/>
          </v:shape>
          <o:OLEObject Type="Embed" ProgID="Equation.DSMT4" ShapeID="Object 779" DrawAspect="Content" ObjectID="_1234567958" r:id="rId131"/>
        </w:object>
      </w:r>
      <w:r>
        <w:rPr>
          <w:sz w:val="21"/>
        </w:rPr>
        <w:t>点移到</w:t>
      </w:r>
      <w:r>
        <w:object>
          <v:shape id="Object 780" o:spid="_x0000_i1111" type="#_x0000_t75" alt="eqIdc5db41a1f31d6baee7c69990811edb9f" style="width:10.56pt;height:12.01pt" o:ole="" o:preferrelative="t" filled="f" stroked="f">
            <v:stroke joinstyle="miter"/>
            <v:imagedata r:id="rId49" o:title="eqIdc5db41a1f31d6baee7c69990811edb9f"/>
            <v:path o:extrusionok="f"/>
            <o:lock v:ext="edit" aspectratio="t"/>
          </v:shape>
          <o:OLEObject Type="Embed" ProgID="Equation.DSMT4" ShapeID="Object 780" DrawAspect="Content" ObjectID="_1234567959" r:id="rId132"/>
        </w:object>
      </w:r>
      <w:r>
        <w:rPr>
          <w:sz w:val="21"/>
        </w:rPr>
        <w:t>点，电场力做了</w:t>
      </w:r>
      <w:r>
        <w:object>
          <v:shape id="Object 781" o:spid="_x0000_i1112" type="#_x0000_t75" alt="eqIde7713b278fce67804b6933bf60321748" style="width:43.96pt;height:15.61pt" o:ole="" o:preferrelative="t" filled="f" stroked="f">
            <v:stroke joinstyle="miter"/>
            <v:imagedata r:id="rId133" o:title="eqIde7713b278fce67804b6933bf60321748"/>
            <v:path o:extrusionok="f"/>
            <o:lock v:ext="edit" aspectratio="t"/>
          </v:shape>
          <o:OLEObject Type="Embed" ProgID="Equation.DSMT4" ShapeID="Object 781" DrawAspect="Content" ObjectID="_1234567960" r:id="rId134"/>
        </w:object>
      </w:r>
      <w:r>
        <w:rPr>
          <w:sz w:val="21"/>
        </w:rPr>
        <w:t>的功。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29" o:spid="_x0000_i1113" type="#_x0000_t75" alt="@@@0a8b3d10-f038-4641-b187-1b4cc334df9c" style="width:85.86pt;height:78.79pt" o:preferrelative="t" filled="f" stroked="f">
            <v:fill o:detectmouseclick="t"/>
            <v:imagedata r:id="rId135" o:title="@@@0a8b3d10-f038-4641-b187-1b4cc334df9c"/>
            <v:shadow color="gray"/>
            <v:path o:extrusionok="f"/>
            <o:lock v:ext="edit" aspectratio="t"/>
          </v:shape>
        </w:pic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(1)求</w:t>
      </w:r>
      <w:r>
        <w:rPr>
          <w:sz w:val="21"/>
        </w:rPr>
        <w:pict>
          <v:shape id="图片 794" o:spid="_x0000_i1114" type="#_x0000_t75" style="width:24pt;height:23.39pt" equationxml="&lt;?xml version=&quot;1.0&quot; encoding=&quot;UTF-8&quot; standalone=&quot;yes&quot;?&gt;&#13;&#10;&lt;?mso-application progid=&quot;Word.Document&quot;?&gt;&#13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removePersonalInformation/&gt;&lt;w:characterSpacingControl w:val=&quot;CompressPunctuation&quot;/&gt;&lt;w:documentProtection w:enforcement=&quot;off&quot;/&gt;&lt;w:punctuationKerning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evenAndOddHeaders w:val=&quot;1&quot;/&gt;&lt;w:compat&gt;&lt;w:adjustLineHeightInTable/&gt;&lt;w:ulTrailSpace/&gt;&lt;w:doNotExpandShiftReturn/&gt;&lt;w:balanceSingleByteDoubleByteWidth/&gt;&lt;w:spaceForUL/&gt;&lt;w:wrapTextWithPunct/&gt;&lt;w:breakWrappedTables/&gt;&lt;w:useAsianBreakRules/&gt;&lt;w:dontGrowAutofit/&gt;&lt;w:useFELayou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fareast=&quot;宋体&quot; w:cs=&quot;Cambria Math&quot; w:hint=&quot;default&quot;/&gt;&lt;/w:rPr&gt;&lt;m:t&gt;A、B&lt;/m:t&gt;&lt;/m:r&gt;&lt;/m:oMath&gt;&lt;/m:oMathPara&gt;&lt;/w:p&gt;&lt;/wx:sect&gt;&lt;/w:body&gt;&lt;/w:wordDocument&gt;" o:preferrelative="t" filled="f" stroked="f">
            <v:fill o:detectmouseclick="t"/>
            <v:imagedata r:id="rId136" o:title=""/>
            <v:path o:extrusionok="f"/>
            <o:lock v:ext="edit" aspectratio="f"/>
          </v:shape>
        </w:pict>
      </w:r>
      <w:r>
        <w:rPr>
          <w:sz w:val="21"/>
        </w:rPr>
        <w:t>两点间的电势差</w:t>
      </w:r>
      <w:r>
        <w:object>
          <v:shape id="Object 782" o:spid="_x0000_i1115" type="#_x0000_t75" alt="eqIdb25beca16df54546351fdf4fd5bd1f52" style="width:19.34pt;height:15.71pt" o:ole="" o:preferrelative="t" filled="f" stroked="f">
            <v:stroke joinstyle="miter"/>
            <v:imagedata r:id="rId137" o:title="eqIdb25beca16df54546351fdf4fd5bd1f52"/>
            <v:path o:extrusionok="f"/>
            <o:lock v:ext="edit" aspectratio="t"/>
          </v:shape>
          <o:OLEObject Type="Embed" ProgID="Equation.DSMT4" ShapeID="Object 782" DrawAspect="Content" ObjectID="_1234567961" r:id="rId138"/>
        </w:object>
      </w:r>
      <w:r>
        <w:rPr>
          <w:sz w:val="21"/>
        </w:rPr>
        <w:t>和</w:t>
      </w:r>
      <w:r>
        <w:object>
          <v:shape id="Object 783" o:spid="_x0000_i1116" type="#_x0000_t75" alt="eqIdd3a4f8073f96fc674a7573c9f310c9e2" style="width:27.27pt;height:12.61pt" o:ole="" o:preferrelative="t" filled="f" stroked="f">
            <v:stroke joinstyle="miter"/>
            <v:imagedata r:id="rId139" o:title="eqIdd3a4f8073f96fc674a7573c9f310c9e2"/>
            <v:path o:extrusionok="f"/>
            <o:lock v:ext="edit" aspectratio="t"/>
          </v:shape>
          <o:OLEObject Type="Embed" ProgID="Equation.DSMT4" ShapeID="Object 783" DrawAspect="Content" ObjectID="_1234567962" r:id="rId140"/>
        </w:object>
      </w:r>
      <w:r>
        <w:rPr>
          <w:sz w:val="21"/>
        </w:rPr>
        <w:t>两点间的电势差</w:t>
      </w:r>
      <w:r>
        <w:object>
          <v:shape id="Object 784" o:spid="_x0000_i1117" type="#_x0000_t75" alt="eqIdc170a813c1713a70ad1598a62793601b" style="width:19.34pt;height:15.99pt" o:ole="" o:preferrelative="t" filled="f" stroked="f">
            <v:stroke joinstyle="miter"/>
            <v:imagedata r:id="rId141" o:title="eqIdc170a813c1713a70ad1598a62793601b"/>
            <v:path o:extrusionok="f"/>
            <o:lock v:ext="edit" aspectratio="t"/>
          </v:shape>
          <o:OLEObject Type="Embed" ProgID="Equation.DSMT4" ShapeID="Object 784" DrawAspect="Content" ObjectID="_1234567963" r:id="rId142"/>
        </w:object>
      </w:r>
      <w:r>
        <w:rPr>
          <w:sz w:val="21"/>
        </w:rPr>
        <w:t>；</w:t>
      </w:r>
    </w:p>
    <w:p>
      <w:pPr>
        <w:keepNext w:val="0"/>
        <w:keepLines w:val="0"/>
        <w:pageBreakBefore w:val="0"/>
        <w:shd w:val="clear" w:color="auto" w:fill="auto"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sz w:val="21"/>
        </w:rPr>
      </w:pPr>
      <w:r>
        <w:rPr>
          <w:sz w:val="21"/>
        </w:rPr>
        <w:t>(2)如果规定</w:t>
      </w:r>
      <w:r>
        <w:object>
          <v:shape id="Object 785" o:spid="_x0000_i1118" type="#_x0000_t75" alt="eqId7f9e8449aad35c5d840a3395ea86df6d" style="width:9.65pt;height:10.4pt" o:ole="" o:preferrelative="t" filled="f" stroked="f">
            <v:stroke joinstyle="miter"/>
            <v:imagedata r:id="rId47" o:title="eqId7f9e8449aad35c5d840a3395ea86df6d"/>
            <v:path o:extrusionok="f"/>
            <o:lock v:ext="edit" aspectratio="t"/>
          </v:shape>
          <o:OLEObject Type="Embed" ProgID="Equation.DSMT4" ShapeID="Object 785" DrawAspect="Content" ObjectID="_1234567964" r:id="rId143"/>
        </w:object>
      </w:r>
      <w:r>
        <w:rPr>
          <w:sz w:val="21"/>
        </w:rPr>
        <w:t>点的电势为零，则</w:t>
      </w:r>
      <w:r>
        <w:object>
          <v:shape id="Object 786" o:spid="_x0000_i1119" type="#_x0000_t75" alt="eqId5963abe8f421bd99a2aaa94831a951e9" style="width:10.56pt;height:10.56pt" o:ole="" o:preferrelative="t" filled="f" stroked="f">
            <v:stroke joinstyle="miter"/>
            <v:imagedata r:id="rId45" o:title="eqId5963abe8f421bd99a2aaa94831a951e9"/>
            <v:path o:extrusionok="f"/>
            <o:lock v:ext="edit" aspectratio="t"/>
          </v:shape>
          <o:OLEObject Type="Embed" ProgID="Equation.DSMT4" ShapeID="Object 786" DrawAspect="Content" ObjectID="_1234567965" r:id="rId144"/>
        </w:object>
      </w:r>
      <w:r>
        <w:rPr>
          <w:sz w:val="21"/>
        </w:rPr>
        <w:t>点和</w:t>
      </w:r>
      <w:r>
        <w:object>
          <v:shape id="Object 787" o:spid="_x0000_i1120" type="#_x0000_t75" alt="eqIdc5db41a1f31d6baee7c69990811edb9f" style="width:10.56pt;height:12.01pt" o:ole="" o:preferrelative="t" filled="f" stroked="f">
            <v:stroke joinstyle="miter"/>
            <v:imagedata r:id="rId49" o:title="eqIdc5db41a1f31d6baee7c69990811edb9f"/>
            <v:path o:extrusionok="f"/>
            <o:lock v:ext="edit" aspectratio="t"/>
          </v:shape>
          <o:OLEObject Type="Embed" ProgID="Equation.DSMT4" ShapeID="Object 787" DrawAspect="Content" ObjectID="_1234567966" r:id="rId145"/>
        </w:object>
      </w:r>
      <w:r>
        <w:rPr>
          <w:sz w:val="21"/>
        </w:rPr>
        <w:t>点的电势分别为多少？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/>
        <w:jc w:val="left"/>
        <w:textAlignment w:val="center"/>
        <w:rPr>
          <w:rFonts w:hint="eastAsia"/>
          <w:sz w:val="21"/>
        </w:rPr>
      </w:pPr>
      <w:r>
        <w:rPr>
          <w:sz w:val="21"/>
        </w:rPr>
        <w:t>(3)若</w:t>
      </w:r>
      <w:r>
        <w:object>
          <v:shape id="Object 788" o:spid="_x0000_i1121" type="#_x0000_t75" alt="eqIdf8fb7e47e7affbcc9949d6e82ed3481c" style="width:43.12pt;height:14.05pt" o:ole="" o:preferrelative="t" filled="f" stroked="f">
            <v:stroke joinstyle="miter"/>
            <v:imagedata r:id="rId146" o:title="eqIdf8fb7e47e7affbcc9949d6e82ed3481c"/>
            <v:path o:extrusionok="f"/>
            <o:lock v:ext="edit" aspectratio="t"/>
          </v:shape>
          <o:OLEObject Type="Embed" ProgID="Equation.DSMT4" ShapeID="Object 788" DrawAspect="Content" ObjectID="_1234567967" r:id="rId147"/>
        </w:object>
      </w:r>
      <w:r>
        <w:rPr>
          <w:sz w:val="21"/>
        </w:rPr>
        <w:t>，</w:t>
      </w:r>
      <w:r>
        <w:object>
          <v:shape id="Object 789" o:spid="_x0000_i1122" type="#_x0000_t75" alt="eqId5b29deee328d616c99730e0af268476d" style="width:60.72pt;height:16.69pt" o:ole="" o:preferrelative="t" filled="f" stroked="f">
            <v:stroke joinstyle="miter"/>
            <v:imagedata r:id="rId148" o:title="eqId5b29deee328d616c99730e0af268476d"/>
            <v:path o:extrusionok="f"/>
            <o:lock v:ext="edit" aspectratio="t"/>
          </v:shape>
          <o:OLEObject Type="Embed" ProgID="Equation.DSMT4" ShapeID="Object 789" DrawAspect="Content" ObjectID="_1234567968" r:id="rId149"/>
        </w:object>
      </w:r>
      <w:r>
        <w:rPr>
          <w:sz w:val="21"/>
        </w:rPr>
        <w:t>，</w:t>
      </w:r>
      <w:r>
        <w:object>
          <v:shape id="Object 790" o:spid="_x0000_i1123" type="#_x0000_t75" alt="eqId8046b025e7896059e35b29e265ff5ff4" style="width:48.4pt;height:13.89pt" o:ole="" o:preferrelative="t" filled="f" stroked="f">
            <v:stroke joinstyle="miter"/>
            <v:imagedata r:id="rId150" o:title="eqId8046b025e7896059e35b29e265ff5ff4"/>
            <v:path o:extrusionok="f"/>
            <o:lock v:ext="edit" aspectratio="t"/>
          </v:shape>
          <o:OLEObject Type="Embed" ProgID="Equation.DSMT4" ShapeID="Object 790" DrawAspect="Content" ObjectID="_1234567969" r:id="rId151"/>
        </w:object>
      </w:r>
      <w:r>
        <w:rPr>
          <w:sz w:val="21"/>
        </w:rPr>
        <w:t>，求出电场强度的大小。</w:t>
      </w:r>
    </w:p>
    <w:sectPr>
      <w:footerReference w:type="even" r:id="rId153"/>
      <w:headerReference w:type="default" r:id="rId152"/>
      <w:footerReference w:type="default" r:id="rId154"/>
      <w:pgSz w:w="23814" w:h="16839" w:orient="landscape"/>
      <w:pgMar w:top="1134" w:right="1077" w:bottom="1134" w:left="1077" w:header="851" w:footer="992" w:gutter="1134"/>
      <w:cols w:num="2" w:sep="1" w:space="425" w:equalWidth="1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ind w:firstLine="4140" w:firstLineChars="2300"/>
    </w:pPr>
    <w:r>
      <w:rPr>
        <w:rFonts w:hint="eastAsia"/>
      </w:rPr>
      <w:t>物理试题</w:t>
    </w:r>
    <w:r>
      <w:t xml:space="preserve">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>
      <w:fldChar w:fldCharType="end"/>
    </w:r>
    <w:r>
      <w:instrText xml:space="preserve">*2-1 </w:instrText>
    </w:r>
    <w:r>
      <w:fldChar w:fldCharType="separate"/>
    </w:r>
    <w:r>
      <w:t>3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>4</w:instrText>
    </w:r>
    <w:r>
      <w:fldChar w:fldCharType="end"/>
    </w:r>
    <w:r>
      <w:instrText xml:space="preserve">*2  </w:instrText>
    </w:r>
    <w:r>
      <w:fldChar w:fldCharType="separate"/>
    </w:r>
    <w:r>
      <w:t>8</w:t>
    </w:r>
    <w:r>
      <w:fldChar w:fldCharType="end"/>
    </w:r>
    <w:r>
      <w:t xml:space="preserve">页）                                                                                    </w:t>
    </w:r>
    <w:r>
      <w:rPr>
        <w:rFonts w:hint="eastAsia"/>
      </w:rPr>
      <w:t xml:space="preserve">  </w:t>
    </w:r>
    <w:r>
      <w:t xml:space="preserve"> </w:t>
    </w:r>
    <w:r>
      <w:rPr>
        <w:rFonts w:hint="eastAsia"/>
      </w:rPr>
      <w:t>物理</w:t>
    </w:r>
    <w:r>
      <w:t>试题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>
      <w:fldChar w:fldCharType="end"/>
    </w:r>
    <w:r>
      <w:instrText xml:space="preserve">*2 </w:instrText>
    </w:r>
    <w:r>
      <w:fldChar w:fldCharType="separate"/>
    </w:r>
    <w:r>
      <w:t>4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>4</w:instrText>
    </w:r>
    <w:r>
      <w:fldChar w:fldCharType="end"/>
    </w:r>
    <w:r>
      <w:instrText xml:space="preserve">*2  </w:instrText>
    </w:r>
    <w:r>
      <w:fldChar w:fldCharType="separate"/>
    </w:r>
    <w:r>
      <w:t>8</w:t>
    </w:r>
    <w:r>
      <w:fldChar w:fldCharType="end"/>
    </w:r>
    <w:r>
      <w:t>页）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E42"/>
    <w:rsid w:val="00003889"/>
    <w:rsid w:val="00040B97"/>
    <w:rsid w:val="00064BBC"/>
    <w:rsid w:val="00080661"/>
    <w:rsid w:val="000C0C9A"/>
    <w:rsid w:val="00165B8D"/>
    <w:rsid w:val="00165FB8"/>
    <w:rsid w:val="001B2713"/>
    <w:rsid w:val="00206743"/>
    <w:rsid w:val="00210F48"/>
    <w:rsid w:val="002168C0"/>
    <w:rsid w:val="00221F42"/>
    <w:rsid w:val="00234E8D"/>
    <w:rsid w:val="00236F19"/>
    <w:rsid w:val="00256811"/>
    <w:rsid w:val="00271512"/>
    <w:rsid w:val="0027577D"/>
    <w:rsid w:val="002B3469"/>
    <w:rsid w:val="002D0E99"/>
    <w:rsid w:val="00316A11"/>
    <w:rsid w:val="00336398"/>
    <w:rsid w:val="003703C4"/>
    <w:rsid w:val="003A506E"/>
    <w:rsid w:val="003D6AC7"/>
    <w:rsid w:val="003E749C"/>
    <w:rsid w:val="004151FC"/>
    <w:rsid w:val="004D656B"/>
    <w:rsid w:val="004E4AC4"/>
    <w:rsid w:val="005000EA"/>
    <w:rsid w:val="005016D1"/>
    <w:rsid w:val="0051046A"/>
    <w:rsid w:val="00546A48"/>
    <w:rsid w:val="005932C6"/>
    <w:rsid w:val="00595B6E"/>
    <w:rsid w:val="005B4124"/>
    <w:rsid w:val="005F1870"/>
    <w:rsid w:val="005F41B3"/>
    <w:rsid w:val="006501D9"/>
    <w:rsid w:val="00676D41"/>
    <w:rsid w:val="006B7B2C"/>
    <w:rsid w:val="007D5E74"/>
    <w:rsid w:val="00845E8B"/>
    <w:rsid w:val="0086343B"/>
    <w:rsid w:val="00886157"/>
    <w:rsid w:val="0089391F"/>
    <w:rsid w:val="008C43FB"/>
    <w:rsid w:val="008E2569"/>
    <w:rsid w:val="0094086D"/>
    <w:rsid w:val="00940C9A"/>
    <w:rsid w:val="00943990"/>
    <w:rsid w:val="009507C3"/>
    <w:rsid w:val="00986DEE"/>
    <w:rsid w:val="009A03D4"/>
    <w:rsid w:val="009C6F2F"/>
    <w:rsid w:val="00A16E40"/>
    <w:rsid w:val="00AA4DC0"/>
    <w:rsid w:val="00AB2B32"/>
    <w:rsid w:val="00B5290E"/>
    <w:rsid w:val="00B66DCE"/>
    <w:rsid w:val="00BF7636"/>
    <w:rsid w:val="00C02FC6"/>
    <w:rsid w:val="00C26DEB"/>
    <w:rsid w:val="00C44D22"/>
    <w:rsid w:val="00CA6915"/>
    <w:rsid w:val="00CE299C"/>
    <w:rsid w:val="00CE7A4D"/>
    <w:rsid w:val="00D465D5"/>
    <w:rsid w:val="00D819ED"/>
    <w:rsid w:val="00DE0F5C"/>
    <w:rsid w:val="00E56E19"/>
    <w:rsid w:val="00E85E8A"/>
    <w:rsid w:val="00EF12E1"/>
    <w:rsid w:val="00F20030"/>
    <w:rsid w:val="00F40725"/>
    <w:rsid w:val="00FA4142"/>
    <w:rsid w:val="05407950"/>
    <w:rsid w:val="0ED72490"/>
    <w:rsid w:val="114C0920"/>
    <w:rsid w:val="28460117"/>
    <w:rsid w:val="316A15CD"/>
    <w:rsid w:val="31E5404F"/>
    <w:rsid w:val="33B71C73"/>
    <w:rsid w:val="34314977"/>
    <w:rsid w:val="34B53D5F"/>
    <w:rsid w:val="36520E14"/>
    <w:rsid w:val="39F41558"/>
    <w:rsid w:val="3B506C62"/>
    <w:rsid w:val="3E454E53"/>
    <w:rsid w:val="3F776861"/>
    <w:rsid w:val="41392A55"/>
    <w:rsid w:val="44BE5690"/>
    <w:rsid w:val="44C9538F"/>
    <w:rsid w:val="47FE346E"/>
    <w:rsid w:val="4B6205EA"/>
    <w:rsid w:val="4DDC4A07"/>
    <w:rsid w:val="503379B3"/>
    <w:rsid w:val="54800F7F"/>
    <w:rsid w:val="645C1785"/>
    <w:rsid w:val="652D6670"/>
    <w:rsid w:val="766872BF"/>
    <w:rsid w:val="78DB68A2"/>
    <w:rsid w:val="7A391CE2"/>
    <w:rsid w:val="7C5B1D71"/>
    <w:rsid w:val="7E9074F2"/>
  </w:rsids>
  <w:docVars>
    <w:docVar w:name="commondata" w:val="eyJoZGlkIjoiOWNkYTcwZThhMTM2NmZlNjk0NzZkNDExOTQ1MDRkZj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semiHidden="0"/>
    <w:lsdException w:name="index 8" w:semiHidden="0"/>
    <w:lsdException w:name="index 9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semiHidden="0"/>
    <w:lsdException w:name="footnote text" w:semiHidden="0"/>
    <w:lsdException w:name="annotation text" w:semiHidden="0" w:unhideWhenUsed="0"/>
    <w:lsdException w:name="header" w:semiHidden="0"/>
    <w:lsdException w:name="footer" w:semiHidden="0"/>
    <w:lsdException w:name="index heading" w:semiHidden="0"/>
    <w:lsdException w:name="caption" w:semiHidden="0" w:uiPriority="35" w:unhideWhenUsed="0" w:qFormat="1"/>
    <w:lsdException w:name="table of figures" w:semiHidden="0"/>
    <w:lsdException w:name="envelope address" w:semiHidden="0"/>
    <w:lsdException w:name="envelope return" w:semiHidden="0"/>
    <w:lsdException w:name="annotation reference" w:semiHidden="0" w:unhideWhenUsed="0"/>
    <w:lsdException w:name="endnote text" w:semiHidden="0"/>
    <w:lsdException w:name="table of authorities" w:semiHidden="0"/>
    <w:lsdException w:name="macro" w:semiHidden="0"/>
    <w:lsdException w:name="toa heading" w:semiHidden="0"/>
    <w:lsdException w:name="List" w:semiHidden="0"/>
    <w:lsdException w:name="List Bulle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Closing" w:semiHidden="0"/>
    <w:lsdException w:name="Signature" w:semiHidden="0"/>
    <w:lsdException w:name="Default Paragraph Font" w:semiHidden="0" w:uiPriority="1"/>
    <w:lsdException w:name="Body Text" w:semiHidden="0" w:uiPriority="0" w:unhideWhenUsed="0" w:qFormat="1"/>
    <w:lsdException w:name="Body Text Indent" w:semiHidden="0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semiHidden="0"/>
    <w:lsdException w:name="Subtitle" w:semiHidden="0" w:uiPriority="11" w:unhideWhenUsed="0" w:qFormat="1"/>
    <w:lsdException w:name="Salutation" w:semiHidden="0"/>
    <w:lsdException w:name="Date" w:semiHidden="0"/>
    <w:lsdException w:name="Body Text First Indent" w:semiHidden="0"/>
    <w:lsdException w:name="Body Text First Indent 2" w:semiHidden="0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Plain Text" w:semiHidden="0" w:uiPriority="0" w:unhideWhenUsed="0" w:qFormat="1"/>
    <w:lsdException w:name="E-mail Signature" w:semiHidden="0"/>
    <w:lsdException w:name="Normal (Web)" w:semiHidden="0" w:uiPriority="0" w:unhideWhenUsed="0" w:qFormat="1"/>
    <w:lsdException w:name="HTML Address" w:semiHidden="0"/>
    <w:lsdException w:name="HTML Preformatted" w:semiHidden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Heading9">
    <w:name w:val="heading 9"/>
    <w:basedOn w:val="Normal"/>
    <w:next w:val="Normal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Macro">
    <w:name w:val="macro"/>
    <w:link w:val="Char"/>
    <w:uiPriority w:val="99"/>
    <w:unhideWhenUsed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Char">
    <w:name w:val="宏文本 Char"/>
    <w:link w:val="Macro"/>
    <w:uiPriority w:val="99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1Char">
    <w:name w:val="标题 1 Char"/>
    <w:link w:val="Heading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Heading2"/>
    <w:uiPriority w:val="9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Heading3"/>
    <w:uiPriority w:val="9"/>
    <w:semiHidden/>
    <w:rPr>
      <w:b/>
      <w:bCs/>
      <w:kern w:val="2"/>
      <w:sz w:val="32"/>
      <w:szCs w:val="32"/>
    </w:rPr>
  </w:style>
  <w:style w:type="character" w:customStyle="1" w:styleId="4Char">
    <w:name w:val="标题 4 Char"/>
    <w:link w:val="Heading4"/>
    <w:uiPriority w:val="9"/>
    <w:semiHidden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Heading5"/>
    <w:uiPriority w:val="9"/>
    <w:semiHidden/>
    <w:rPr>
      <w:b/>
      <w:bCs/>
      <w:kern w:val="2"/>
      <w:sz w:val="28"/>
      <w:szCs w:val="28"/>
    </w:rPr>
  </w:style>
  <w:style w:type="character" w:customStyle="1" w:styleId="6Char">
    <w:name w:val="标题 6 Char"/>
    <w:link w:val="Heading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Heading7"/>
    <w:uiPriority w:val="9"/>
    <w:semiHidden/>
    <w:rPr>
      <w:b/>
      <w:bCs/>
      <w:kern w:val="2"/>
      <w:sz w:val="24"/>
      <w:szCs w:val="24"/>
    </w:rPr>
  </w:style>
  <w:style w:type="character" w:customStyle="1" w:styleId="8Char">
    <w:name w:val="标题 8 Char"/>
    <w:link w:val="Heading8"/>
    <w:uiPriority w:val="9"/>
    <w:semiHidden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link w:val="Heading9"/>
    <w:uiPriority w:val="9"/>
    <w:semiHidden/>
    <w:rPr>
      <w:rFonts w:ascii="Cambria" w:eastAsia="宋体" w:hAnsi="Cambria" w:cs="Times New Roman"/>
      <w:kern w:val="2"/>
      <w:sz w:val="21"/>
      <w:szCs w:val="21"/>
    </w:rPr>
  </w:style>
  <w:style w:type="paragraph" w:styleId="List3">
    <w:name w:val="List 3"/>
    <w:basedOn w:val="Normal"/>
    <w:uiPriority w:val="99"/>
    <w:unhideWhenUsed/>
    <w:pPr>
      <w:ind w:left="100" w:hanging="200" w:leftChars="400" w:hangingChars="200"/>
      <w:contextualSpacing/>
    </w:pPr>
  </w:style>
  <w:style w:type="paragraph" w:styleId="TOC7">
    <w:name w:val="toc 7"/>
    <w:basedOn w:val="Normal"/>
    <w:next w:val="Normal"/>
    <w:uiPriority w:val="39"/>
    <w:unhideWhenUsed/>
    <w:pPr>
      <w:ind w:left="2520" w:leftChars="1200"/>
    </w:pPr>
  </w:style>
  <w:style w:type="paragraph" w:styleId="ListNumber2">
    <w:name w:val="List Number 2"/>
    <w:basedOn w:val="Normal"/>
    <w:uiPriority w:val="99"/>
    <w:unhideWhenUsed/>
    <w:pPr>
      <w:numPr>
        <w:ilvl w:val="0"/>
        <w:numId w:val="1"/>
      </w:numPr>
      <w:tabs>
        <w:tab w:val="left" w:pos="780"/>
      </w:tabs>
      <w:contextualSpacing/>
    </w:pPr>
  </w:style>
  <w:style w:type="paragraph" w:styleId="TableofAuthorities">
    <w:name w:val="table of authorities"/>
    <w:basedOn w:val="Normal"/>
    <w:next w:val="Normal"/>
    <w:uiPriority w:val="99"/>
    <w:unhideWhenUsed/>
    <w:pPr>
      <w:ind w:left="420" w:leftChars="200"/>
    </w:pPr>
  </w:style>
  <w:style w:type="paragraph" w:styleId="NoteHeading">
    <w:name w:val="Note Heading"/>
    <w:basedOn w:val="Normal"/>
    <w:next w:val="Normal"/>
    <w:link w:val="Char0"/>
    <w:uiPriority w:val="99"/>
    <w:unhideWhenUsed/>
    <w:pPr>
      <w:jc w:val="center"/>
    </w:pPr>
  </w:style>
  <w:style w:type="character" w:customStyle="1" w:styleId="Char0">
    <w:name w:val="注释标题 Char"/>
    <w:link w:val="NoteHeading"/>
    <w:uiPriority w:val="99"/>
    <w:semiHidden/>
    <w:rPr>
      <w:kern w:val="2"/>
      <w:sz w:val="21"/>
      <w:szCs w:val="22"/>
    </w:rPr>
  </w:style>
  <w:style w:type="paragraph" w:styleId="ListBullet4">
    <w:name w:val="List Bullet 4"/>
    <w:basedOn w:val="Normal"/>
    <w:uiPriority w:val="99"/>
    <w:unhideWhenUsed/>
    <w:pPr>
      <w:numPr>
        <w:ilvl w:val="0"/>
        <w:numId w:val="2"/>
      </w:numPr>
      <w:tabs>
        <w:tab w:val="left" w:pos="1620"/>
      </w:tabs>
      <w:contextualSpacing/>
    </w:pPr>
  </w:style>
  <w:style w:type="paragraph" w:styleId="Index8">
    <w:name w:val="index 8"/>
    <w:basedOn w:val="Normal"/>
    <w:next w:val="Normal"/>
    <w:uiPriority w:val="99"/>
    <w:unhideWhenUsed/>
    <w:pPr>
      <w:ind w:left="1400" w:leftChars="1400"/>
    </w:pPr>
  </w:style>
  <w:style w:type="paragraph" w:styleId="E-mailSignature">
    <w:name w:val="E-mail Signature"/>
    <w:basedOn w:val="Normal"/>
    <w:link w:val="Char1"/>
    <w:uiPriority w:val="99"/>
    <w:unhideWhenUsed/>
  </w:style>
  <w:style w:type="character" w:customStyle="1" w:styleId="Char1">
    <w:name w:val="电子邮件签名 Char"/>
    <w:link w:val="E-mailSignature"/>
    <w:uiPriority w:val="99"/>
    <w:semiHidden/>
    <w:rPr>
      <w:kern w:val="2"/>
      <w:sz w:val="21"/>
      <w:szCs w:val="22"/>
    </w:rPr>
  </w:style>
  <w:style w:type="paragraph" w:styleId="ListNumber">
    <w:name w:val="List Number"/>
    <w:basedOn w:val="Normal"/>
    <w:uiPriority w:val="99"/>
    <w:unhideWhenUsed/>
    <w:pPr>
      <w:numPr>
        <w:ilvl w:val="0"/>
        <w:numId w:val="3"/>
      </w:numPr>
      <w:tabs>
        <w:tab w:val="left" w:pos="360"/>
      </w:tabs>
      <w:contextualSpacing/>
    </w:pPr>
  </w:style>
  <w:style w:type="paragraph" w:styleId="NormalIndent">
    <w:name w:val="Normal Indent"/>
    <w:basedOn w:val="Normal"/>
    <w:uiPriority w:val="99"/>
    <w:unhideWhenUsed/>
    <w:pPr>
      <w:ind w:firstLine="420" w:firstLineChars="200"/>
    </w:pPr>
  </w:style>
  <w:style w:type="paragraph" w:styleId="Caption">
    <w:name w:val="caption"/>
    <w:basedOn w:val="Normal"/>
    <w:next w:val="Normal"/>
    <w:uiPriority w:val="35"/>
    <w:qFormat/>
    <w:rPr>
      <w:rFonts w:ascii="Cambria" w:eastAsia="黑体" w:hAnsi="Cambria" w:cs="Times New Roman"/>
      <w:sz w:val="20"/>
      <w:szCs w:val="20"/>
    </w:rPr>
  </w:style>
  <w:style w:type="paragraph" w:styleId="Index5">
    <w:name w:val="index 5"/>
    <w:basedOn w:val="Normal"/>
    <w:next w:val="Normal"/>
    <w:uiPriority w:val="99"/>
    <w:unhideWhenUsed/>
    <w:pPr>
      <w:ind w:left="800" w:leftChars="800"/>
    </w:pPr>
  </w:style>
  <w:style w:type="paragraph" w:styleId="ListBullet">
    <w:name w:val="List Bullet"/>
    <w:basedOn w:val="Normal"/>
    <w:uiPriority w:val="99"/>
    <w:unhideWhenUsed/>
    <w:pPr>
      <w:numPr>
        <w:ilvl w:val="0"/>
        <w:numId w:val="4"/>
      </w:numPr>
      <w:tabs>
        <w:tab w:val="left" w:pos="360"/>
      </w:tabs>
      <w:contextualSpacing/>
    </w:pPr>
  </w:style>
  <w:style w:type="paragraph" w:styleId="EnvelopeAddress">
    <w:name w:val="envelope address"/>
    <w:basedOn w:val="Normal"/>
    <w:uiPriority w:val="99"/>
    <w:unhideWhenUsed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mbria" w:eastAsia="宋体" w:hAnsi="Cambria" w:cs="Times New Roman"/>
      <w:sz w:val="24"/>
      <w:szCs w:val="24"/>
    </w:rPr>
  </w:style>
  <w:style w:type="paragraph" w:styleId="DocumentMap">
    <w:name w:val="Document Map"/>
    <w:basedOn w:val="Normal"/>
    <w:link w:val="Char2"/>
    <w:uiPriority w:val="99"/>
    <w:unhideWhenUsed/>
    <w:rPr>
      <w:rFonts w:ascii="宋体"/>
      <w:sz w:val="18"/>
      <w:szCs w:val="18"/>
    </w:rPr>
  </w:style>
  <w:style w:type="character" w:customStyle="1" w:styleId="Char2">
    <w:name w:val="文档结构图 Char"/>
    <w:link w:val="DocumentMap"/>
    <w:uiPriority w:val="99"/>
    <w:semiHidden/>
    <w:rPr>
      <w:rFonts w:ascii="宋体"/>
      <w:kern w:val="2"/>
      <w:sz w:val="18"/>
      <w:szCs w:val="18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="Cambria" w:hAnsi="Cambria" w:cs="Times New Roman"/>
      <w:sz w:val="24"/>
      <w:szCs w:val="24"/>
    </w:rPr>
  </w:style>
  <w:style w:type="paragraph" w:styleId="CommentText">
    <w:name w:val="annotation text"/>
    <w:basedOn w:val="Normal"/>
    <w:link w:val="Char3"/>
    <w:uiPriority w:val="99"/>
    <w:pPr>
      <w:jc w:val="left"/>
    </w:pPr>
    <w:rPr>
      <w:kern w:val="0"/>
      <w:sz w:val="20"/>
      <w:szCs w:val="24"/>
    </w:rPr>
  </w:style>
  <w:style w:type="character" w:customStyle="1" w:styleId="Char3">
    <w:name w:val="批注文字 Char"/>
    <w:link w:val="CommentText"/>
    <w:uiPriority w:val="99"/>
    <w:rPr>
      <w:rFonts w:ascii="Times New Roman" w:eastAsia="宋体" w:hAnsi="Times New Roman" w:cs="Times New Roman"/>
      <w:szCs w:val="24"/>
    </w:rPr>
  </w:style>
  <w:style w:type="paragraph" w:styleId="Index6">
    <w:name w:val="index 6"/>
    <w:basedOn w:val="Normal"/>
    <w:next w:val="Normal"/>
    <w:uiPriority w:val="99"/>
    <w:unhideWhenUsed/>
    <w:pPr>
      <w:ind w:left="1000" w:leftChars="1000"/>
    </w:pPr>
  </w:style>
  <w:style w:type="paragraph" w:styleId="Salutation">
    <w:name w:val="Salutation"/>
    <w:basedOn w:val="Normal"/>
    <w:next w:val="Normal"/>
    <w:link w:val="Char4"/>
    <w:uiPriority w:val="99"/>
    <w:unhideWhenUsed/>
  </w:style>
  <w:style w:type="character" w:customStyle="1" w:styleId="Char4">
    <w:name w:val="称呼 Char"/>
    <w:link w:val="Salutation"/>
    <w:uiPriority w:val="99"/>
    <w:semiHidden/>
    <w:rPr>
      <w:kern w:val="2"/>
      <w:sz w:val="21"/>
      <w:szCs w:val="22"/>
    </w:rPr>
  </w:style>
  <w:style w:type="paragraph" w:styleId="BodyText3">
    <w:name w:val="Body Text 3"/>
    <w:basedOn w:val="Normal"/>
    <w:link w:val="3Char0"/>
    <w:uiPriority w:val="99"/>
    <w:unhideWhenUsed/>
    <w:pPr>
      <w:spacing w:after="120"/>
    </w:pPr>
    <w:rPr>
      <w:sz w:val="16"/>
      <w:szCs w:val="16"/>
    </w:rPr>
  </w:style>
  <w:style w:type="character" w:customStyle="1" w:styleId="3Char0">
    <w:name w:val="正文文本 3 Char"/>
    <w:link w:val="BodyText3"/>
    <w:uiPriority w:val="99"/>
    <w:semiHidden/>
    <w:rPr>
      <w:kern w:val="2"/>
      <w:sz w:val="16"/>
      <w:szCs w:val="16"/>
    </w:rPr>
  </w:style>
  <w:style w:type="paragraph" w:styleId="Closing">
    <w:name w:val="Closing"/>
    <w:basedOn w:val="Normal"/>
    <w:link w:val="Char5"/>
    <w:uiPriority w:val="99"/>
    <w:unhideWhenUsed/>
    <w:pPr>
      <w:ind w:left="100" w:leftChars="2100"/>
    </w:pPr>
  </w:style>
  <w:style w:type="character" w:customStyle="1" w:styleId="Char5">
    <w:name w:val="结束语 Char"/>
    <w:link w:val="Closing"/>
    <w:uiPriority w:val="99"/>
    <w:semiHidden/>
    <w:rPr>
      <w:kern w:val="2"/>
      <w:sz w:val="21"/>
      <w:szCs w:val="22"/>
    </w:rPr>
  </w:style>
  <w:style w:type="paragraph" w:styleId="ListBullet3">
    <w:name w:val="List Bullet 3"/>
    <w:basedOn w:val="Normal"/>
    <w:uiPriority w:val="99"/>
    <w:unhideWhenUsed/>
    <w:pPr>
      <w:numPr>
        <w:ilvl w:val="0"/>
        <w:numId w:val="5"/>
      </w:numPr>
      <w:tabs>
        <w:tab w:val="left" w:pos="1200"/>
      </w:tabs>
      <w:contextualSpacing/>
    </w:pPr>
  </w:style>
  <w:style w:type="paragraph" w:styleId="BodyText">
    <w:name w:val="Body Text"/>
    <w:basedOn w:val="Normal"/>
    <w:link w:val="Char6"/>
    <w:qFormat/>
    <w:pPr>
      <w:shd w:val="clear" w:color="auto" w:fill="FFFFFF"/>
      <w:spacing w:line="405" w:lineRule="exact"/>
      <w:jc w:val="distribute"/>
    </w:pPr>
    <w:rPr>
      <w:rFonts w:ascii="宋体"/>
      <w:kern w:val="0"/>
      <w:sz w:val="18"/>
      <w:szCs w:val="18"/>
    </w:rPr>
  </w:style>
  <w:style w:type="character" w:customStyle="1" w:styleId="Char6">
    <w:name w:val="正文文本 Char"/>
    <w:link w:val="BodyText"/>
    <w:rPr>
      <w:rFonts w:ascii="宋体" w:hAnsi="Times New Roman"/>
      <w:sz w:val="18"/>
      <w:szCs w:val="18"/>
      <w:shd w:val="clear" w:color="auto" w:fill="FFFFFF"/>
    </w:rPr>
  </w:style>
  <w:style w:type="paragraph" w:styleId="BodyTextIndent">
    <w:name w:val="Body Text Indent"/>
    <w:basedOn w:val="Normal"/>
    <w:link w:val="Char7"/>
    <w:uiPriority w:val="99"/>
    <w:unhideWhenUsed/>
    <w:pPr>
      <w:spacing w:after="120"/>
      <w:ind w:left="420" w:leftChars="200"/>
    </w:pPr>
  </w:style>
  <w:style w:type="character" w:customStyle="1" w:styleId="Char7">
    <w:name w:val="正文文本缩进 Char"/>
    <w:link w:val="BodyTextIndent"/>
    <w:uiPriority w:val="99"/>
    <w:semiHidden/>
    <w:rPr>
      <w:kern w:val="2"/>
      <w:sz w:val="21"/>
      <w:szCs w:val="22"/>
    </w:rPr>
  </w:style>
  <w:style w:type="paragraph" w:styleId="ListNumber3">
    <w:name w:val="List Number 3"/>
    <w:basedOn w:val="Normal"/>
    <w:uiPriority w:val="99"/>
    <w:unhideWhenUsed/>
    <w:pPr>
      <w:numPr>
        <w:ilvl w:val="0"/>
        <w:numId w:val="6"/>
      </w:numPr>
      <w:tabs>
        <w:tab w:val="left" w:pos="1200"/>
      </w:tabs>
      <w:contextualSpacing/>
    </w:pPr>
  </w:style>
  <w:style w:type="paragraph" w:styleId="List2">
    <w:name w:val="List 2"/>
    <w:basedOn w:val="Normal"/>
    <w:uiPriority w:val="99"/>
    <w:unhideWhenUsed/>
    <w:pPr>
      <w:ind w:left="100" w:hanging="200" w:leftChars="200" w:hangingChars="200"/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420" w:leftChars="200"/>
      <w:contextualSpacing/>
    </w:pPr>
  </w:style>
  <w:style w:type="paragraph" w:styleId="BlockText">
    <w:name w:val="Block Text"/>
    <w:basedOn w:val="Normal"/>
    <w:uiPriority w:val="99"/>
    <w:unhideWhenUsed/>
    <w:pPr>
      <w:spacing w:after="120"/>
      <w:ind w:left="1440" w:right="1440" w:leftChars="700" w:rightChars="700"/>
    </w:pPr>
  </w:style>
  <w:style w:type="paragraph" w:styleId="ListBullet2">
    <w:name w:val="List Bullet 2"/>
    <w:basedOn w:val="Normal"/>
    <w:uiPriority w:val="99"/>
    <w:unhideWhenUsed/>
    <w:pPr>
      <w:numPr>
        <w:ilvl w:val="0"/>
        <w:numId w:val="7"/>
      </w:numPr>
      <w:tabs>
        <w:tab w:val="left" w:pos="780"/>
      </w:tabs>
      <w:contextualSpacing/>
    </w:pPr>
  </w:style>
  <w:style w:type="paragraph" w:styleId="HTMLAddress">
    <w:name w:val="HTML Address"/>
    <w:basedOn w:val="Normal"/>
    <w:link w:val="HTMLChar"/>
    <w:uiPriority w:val="99"/>
    <w:unhideWhenUsed/>
    <w:rPr>
      <w:i/>
      <w:iCs/>
    </w:rPr>
  </w:style>
  <w:style w:type="character" w:customStyle="1" w:styleId="HTMLChar">
    <w:name w:val="HTML 地址 Char"/>
    <w:link w:val="HTMLAddress"/>
    <w:uiPriority w:val="99"/>
    <w:semiHidden/>
    <w:rPr>
      <w:i/>
      <w:iCs/>
      <w:kern w:val="2"/>
      <w:sz w:val="21"/>
      <w:szCs w:val="22"/>
    </w:rPr>
  </w:style>
  <w:style w:type="paragraph" w:styleId="Index4">
    <w:name w:val="index 4"/>
    <w:basedOn w:val="Normal"/>
    <w:next w:val="Normal"/>
    <w:uiPriority w:val="99"/>
    <w:unhideWhenUsed/>
    <w:pPr>
      <w:ind w:left="600" w:leftChars="600"/>
    </w:pPr>
  </w:style>
  <w:style w:type="paragraph" w:styleId="TOC5">
    <w:name w:val="toc 5"/>
    <w:basedOn w:val="Normal"/>
    <w:next w:val="Normal"/>
    <w:uiPriority w:val="39"/>
    <w:unhideWhenUsed/>
    <w:pPr>
      <w:ind w:left="1680" w:leftChars="800"/>
    </w:pPr>
  </w:style>
  <w:style w:type="paragraph" w:styleId="TOC3">
    <w:name w:val="toc 3"/>
    <w:basedOn w:val="Normal"/>
    <w:next w:val="Normal"/>
    <w:uiPriority w:val="39"/>
    <w:unhideWhenUsed/>
    <w:pPr>
      <w:ind w:left="840" w:leftChars="400"/>
    </w:pPr>
  </w:style>
  <w:style w:type="paragraph" w:styleId="PlainText">
    <w:name w:val="Plain Text"/>
    <w:basedOn w:val="Normal"/>
    <w:link w:val="Char8"/>
    <w:qFormat/>
    <w:rPr>
      <w:rFonts w:ascii="宋体" w:hAnsi="Courier New"/>
      <w:kern w:val="0"/>
      <w:sz w:val="20"/>
      <w:szCs w:val="21"/>
    </w:rPr>
  </w:style>
  <w:style w:type="character" w:customStyle="1" w:styleId="Char8">
    <w:name w:val="纯文本 Char"/>
    <w:link w:val="PlainText"/>
    <w:qFormat/>
    <w:rPr>
      <w:rFonts w:ascii="宋体" w:eastAsia="宋体" w:hAnsi="Courier New" w:cs="Courier New"/>
      <w:szCs w:val="21"/>
    </w:rPr>
  </w:style>
  <w:style w:type="paragraph" w:styleId="ListBullet5">
    <w:name w:val="List Bullet 5"/>
    <w:basedOn w:val="Normal"/>
    <w:uiPriority w:val="99"/>
    <w:unhideWhenUsed/>
    <w:pPr>
      <w:numPr>
        <w:ilvl w:val="0"/>
        <w:numId w:val="8"/>
      </w:numPr>
      <w:tabs>
        <w:tab w:val="left" w:pos="2040"/>
      </w:tabs>
      <w:contextualSpacing/>
    </w:pPr>
  </w:style>
  <w:style w:type="paragraph" w:styleId="ListNumber4">
    <w:name w:val="List Number 4"/>
    <w:basedOn w:val="Normal"/>
    <w:uiPriority w:val="99"/>
    <w:unhideWhenUsed/>
    <w:pPr>
      <w:numPr>
        <w:ilvl w:val="0"/>
        <w:numId w:val="9"/>
      </w:numPr>
      <w:tabs>
        <w:tab w:val="left" w:pos="1620"/>
      </w:tabs>
      <w:contextualSpacing/>
    </w:pPr>
  </w:style>
  <w:style w:type="paragraph" w:styleId="TOC8">
    <w:name w:val="toc 8"/>
    <w:basedOn w:val="Normal"/>
    <w:next w:val="Normal"/>
    <w:uiPriority w:val="39"/>
    <w:unhideWhenUsed/>
    <w:pPr>
      <w:ind w:left="2940" w:leftChars="1400"/>
    </w:pPr>
  </w:style>
  <w:style w:type="paragraph" w:styleId="Index3">
    <w:name w:val="index 3"/>
    <w:basedOn w:val="Normal"/>
    <w:next w:val="Normal"/>
    <w:uiPriority w:val="99"/>
    <w:unhideWhenUsed/>
    <w:pPr>
      <w:ind w:left="400" w:leftChars="400"/>
    </w:pPr>
  </w:style>
  <w:style w:type="paragraph" w:styleId="Date">
    <w:name w:val="Date"/>
    <w:basedOn w:val="Normal"/>
    <w:next w:val="Normal"/>
    <w:link w:val="Char9"/>
    <w:uiPriority w:val="99"/>
    <w:unhideWhenUsed/>
    <w:pPr>
      <w:ind w:left="100" w:leftChars="2500"/>
    </w:pPr>
  </w:style>
  <w:style w:type="character" w:customStyle="1" w:styleId="Char9">
    <w:name w:val="日期 Char"/>
    <w:link w:val="Date"/>
    <w:uiPriority w:val="99"/>
    <w:semiHidden/>
    <w:rPr>
      <w:kern w:val="2"/>
      <w:sz w:val="21"/>
      <w:szCs w:val="22"/>
    </w:rPr>
  </w:style>
  <w:style w:type="paragraph" w:styleId="BodyTextIndent2">
    <w:name w:val="Body Text Indent 2"/>
    <w:basedOn w:val="Normal"/>
    <w:link w:val="2Char0"/>
    <w:uiPriority w:val="99"/>
    <w:unhideWhenUsed/>
    <w:pPr>
      <w:spacing w:after="120" w:line="480" w:lineRule="auto"/>
      <w:ind w:left="420" w:leftChars="200"/>
    </w:pPr>
  </w:style>
  <w:style w:type="character" w:customStyle="1" w:styleId="2Char0">
    <w:name w:val="正文文本缩进 2 Char"/>
    <w:link w:val="BodyTextIndent2"/>
    <w:uiPriority w:val="99"/>
    <w:semiHidden/>
    <w:rPr>
      <w:kern w:val="2"/>
      <w:sz w:val="21"/>
      <w:szCs w:val="22"/>
    </w:rPr>
  </w:style>
  <w:style w:type="paragraph" w:styleId="EndnoteText">
    <w:name w:val="endnote text"/>
    <w:basedOn w:val="Normal"/>
    <w:link w:val="Char10"/>
    <w:uiPriority w:val="99"/>
    <w:unhideWhenUsed/>
    <w:pPr>
      <w:snapToGrid w:val="0"/>
      <w:jc w:val="left"/>
    </w:pPr>
  </w:style>
  <w:style w:type="character" w:customStyle="1" w:styleId="Char10">
    <w:name w:val="尾注文本 Char"/>
    <w:link w:val="EndnoteText"/>
    <w:uiPriority w:val="99"/>
    <w:semiHidden/>
    <w:rPr>
      <w:kern w:val="2"/>
      <w:sz w:val="21"/>
      <w:szCs w:val="22"/>
    </w:rPr>
  </w:style>
  <w:style w:type="paragraph" w:styleId="ListContinue5">
    <w:name w:val="List Continue 5"/>
    <w:basedOn w:val="Normal"/>
    <w:uiPriority w:val="99"/>
    <w:unhideWhenUsed/>
    <w:pPr>
      <w:spacing w:after="120"/>
      <w:ind w:left="2100" w:leftChars="1000"/>
      <w:contextualSpacing/>
    </w:pPr>
  </w:style>
  <w:style w:type="paragraph" w:styleId="BalloonText">
    <w:name w:val="Balloon Text"/>
    <w:basedOn w:val="Normal"/>
    <w:link w:val="Char11"/>
    <w:uiPriority w:val="99"/>
    <w:unhideWhenUsed/>
    <w:rPr>
      <w:kern w:val="0"/>
      <w:sz w:val="18"/>
      <w:szCs w:val="18"/>
    </w:rPr>
  </w:style>
  <w:style w:type="character" w:customStyle="1" w:styleId="Char11">
    <w:name w:val="批注框文本 Char"/>
    <w:link w:val="BalloonText"/>
    <w:uiPriority w:val="99"/>
    <w:semiHidden/>
    <w:rPr>
      <w:sz w:val="18"/>
      <w:szCs w:val="18"/>
    </w:rPr>
  </w:style>
  <w:style w:type="paragraph" w:styleId="Footer">
    <w:name w:val="footer"/>
    <w:basedOn w:val="Normal"/>
    <w:link w:val="Char1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2">
    <w:name w:val="页脚 Char"/>
    <w:link w:val="Footer"/>
    <w:uiPriority w:val="99"/>
    <w:rPr>
      <w:sz w:val="18"/>
      <w:szCs w:val="18"/>
    </w:rPr>
  </w:style>
  <w:style w:type="paragraph" w:styleId="EnvelopeReturn">
    <w:name w:val="envelope return"/>
    <w:basedOn w:val="Normal"/>
    <w:uiPriority w:val="99"/>
    <w:unhideWhenUsed/>
    <w:pPr>
      <w:snapToGrid w:val="0"/>
    </w:pPr>
    <w:rPr>
      <w:rFonts w:ascii="Cambria" w:eastAsia="宋体" w:hAnsi="Cambria" w:cs="Times New Roman"/>
    </w:rPr>
  </w:style>
  <w:style w:type="paragraph" w:styleId="Header">
    <w:name w:val="header"/>
    <w:basedOn w:val="Normal"/>
    <w:link w:val="Char1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3">
    <w:name w:val="页眉 Char"/>
    <w:link w:val="Header"/>
    <w:uiPriority w:val="99"/>
    <w:rPr>
      <w:sz w:val="18"/>
      <w:szCs w:val="18"/>
    </w:rPr>
  </w:style>
  <w:style w:type="paragraph" w:styleId="Signature">
    <w:name w:val="Signature"/>
    <w:basedOn w:val="Normal"/>
    <w:link w:val="Char14"/>
    <w:uiPriority w:val="99"/>
    <w:unhideWhenUsed/>
    <w:pPr>
      <w:ind w:left="100" w:leftChars="2100"/>
    </w:pPr>
  </w:style>
  <w:style w:type="character" w:customStyle="1" w:styleId="Char14">
    <w:name w:val="签名 Char"/>
    <w:link w:val="Signature"/>
    <w:uiPriority w:val="99"/>
    <w:semiHidden/>
    <w:rPr>
      <w:kern w:val="2"/>
      <w:sz w:val="21"/>
      <w:szCs w:val="22"/>
    </w:rPr>
  </w:style>
  <w:style w:type="paragraph" w:styleId="TOC1">
    <w:name w:val="toc 1"/>
    <w:basedOn w:val="Normal"/>
    <w:next w:val="Normal"/>
    <w:uiPriority w:val="39"/>
    <w:unhideWhenUsed/>
  </w:style>
  <w:style w:type="paragraph" w:styleId="ListContinue4">
    <w:name w:val="List Continue 4"/>
    <w:basedOn w:val="Normal"/>
    <w:uiPriority w:val="99"/>
    <w:unhideWhenUsed/>
    <w:pPr>
      <w:spacing w:after="120"/>
      <w:ind w:left="1680" w:leftChars="800"/>
      <w:contextualSpacing/>
    </w:pPr>
  </w:style>
  <w:style w:type="paragraph" w:styleId="TOC4">
    <w:name w:val="toc 4"/>
    <w:basedOn w:val="Normal"/>
    <w:next w:val="Normal"/>
    <w:uiPriority w:val="39"/>
    <w:unhideWhenUsed/>
    <w:pPr>
      <w:ind w:left="1260" w:leftChars="600"/>
    </w:pPr>
  </w:style>
  <w:style w:type="paragraph" w:styleId="IndexHeading">
    <w:name w:val="index heading"/>
    <w:basedOn w:val="Normal"/>
    <w:next w:val="Index1"/>
    <w:uiPriority w:val="99"/>
    <w:unhideWhenUsed/>
    <w:rPr>
      <w:rFonts w:ascii="Cambria" w:eastAsia="宋体" w:hAnsi="Cambria" w:cs="Times New Roman"/>
      <w:b/>
      <w:bCs/>
    </w:rPr>
  </w:style>
  <w:style w:type="paragraph" w:styleId="Index1">
    <w:name w:val="index 1"/>
    <w:basedOn w:val="Normal"/>
    <w:next w:val="Normal"/>
    <w:uiPriority w:val="99"/>
    <w:unhideWhenUsed/>
  </w:style>
  <w:style w:type="paragraph" w:styleId="Subtitle">
    <w:name w:val="Subtitle"/>
    <w:basedOn w:val="Normal"/>
    <w:next w:val="Normal"/>
    <w:link w:val="Char15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"/>
    <w:link w:val="Subtitle"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styleId="ListNumber5">
    <w:name w:val="List Number 5"/>
    <w:basedOn w:val="Normal"/>
    <w:uiPriority w:val="99"/>
    <w:unhideWhenUsed/>
    <w:pPr>
      <w:numPr>
        <w:ilvl w:val="0"/>
        <w:numId w:val="10"/>
      </w:numPr>
      <w:tabs>
        <w:tab w:val="left" w:pos="2040"/>
      </w:tabs>
      <w:contextualSpacing/>
    </w:pPr>
  </w:style>
  <w:style w:type="paragraph" w:styleId="List">
    <w:name w:val="List"/>
    <w:basedOn w:val="Normal"/>
    <w:uiPriority w:val="99"/>
    <w:unhideWhenUsed/>
    <w:pPr>
      <w:ind w:left="200" w:hanging="200" w:hangingChars="200"/>
      <w:contextualSpacing/>
    </w:pPr>
  </w:style>
  <w:style w:type="paragraph" w:styleId="FootnoteText">
    <w:name w:val="footnote text"/>
    <w:basedOn w:val="Normal"/>
    <w:link w:val="Char16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16">
    <w:name w:val="脚注文本 Char"/>
    <w:link w:val="FootnoteText"/>
    <w:uiPriority w:val="99"/>
    <w:semiHidden/>
    <w:rPr>
      <w:kern w:val="2"/>
      <w:sz w:val="18"/>
      <w:szCs w:val="18"/>
    </w:rPr>
  </w:style>
  <w:style w:type="paragraph" w:styleId="TOC6">
    <w:name w:val="toc 6"/>
    <w:basedOn w:val="Normal"/>
    <w:next w:val="Normal"/>
    <w:uiPriority w:val="39"/>
    <w:unhideWhenUsed/>
    <w:pPr>
      <w:ind w:left="2100" w:leftChars="1000"/>
    </w:pPr>
  </w:style>
  <w:style w:type="paragraph" w:styleId="List5">
    <w:name w:val="List 5"/>
    <w:basedOn w:val="Normal"/>
    <w:uiPriority w:val="99"/>
    <w:unhideWhenUsed/>
    <w:pPr>
      <w:ind w:left="100" w:hanging="200" w:leftChars="800" w:hangingChars="200"/>
      <w:contextualSpacing/>
    </w:pPr>
  </w:style>
  <w:style w:type="paragraph" w:styleId="BodyTextIndent3">
    <w:name w:val="Body Text Indent 3"/>
    <w:basedOn w:val="Normal"/>
    <w:link w:val="3Char1"/>
    <w:uiPriority w:val="99"/>
    <w:unhideWhenUsed/>
    <w:pPr>
      <w:spacing w:after="120"/>
      <w:ind w:left="420" w:leftChars="200"/>
    </w:pPr>
    <w:rPr>
      <w:sz w:val="16"/>
      <w:szCs w:val="16"/>
    </w:rPr>
  </w:style>
  <w:style w:type="character" w:customStyle="1" w:styleId="3Char1">
    <w:name w:val="正文文本缩进 3 Char"/>
    <w:link w:val="BodyTextIndent3"/>
    <w:uiPriority w:val="99"/>
    <w:semiHidden/>
    <w:rPr>
      <w:kern w:val="2"/>
      <w:sz w:val="16"/>
      <w:szCs w:val="16"/>
    </w:rPr>
  </w:style>
  <w:style w:type="paragraph" w:styleId="Index7">
    <w:name w:val="index 7"/>
    <w:basedOn w:val="Normal"/>
    <w:next w:val="Normal"/>
    <w:uiPriority w:val="99"/>
    <w:unhideWhenUsed/>
    <w:pPr>
      <w:ind w:left="1200" w:leftChars="1200"/>
    </w:pPr>
  </w:style>
  <w:style w:type="paragraph" w:styleId="Index9">
    <w:name w:val="index 9"/>
    <w:basedOn w:val="Normal"/>
    <w:next w:val="Normal"/>
    <w:uiPriority w:val="99"/>
    <w:unhideWhenUsed/>
    <w:pPr>
      <w:ind w:left="1600" w:leftChars="1600"/>
    </w:pPr>
  </w:style>
  <w:style w:type="paragraph" w:styleId="TableofFigures">
    <w:name w:val="table of figures"/>
    <w:basedOn w:val="Normal"/>
    <w:next w:val="Normal"/>
    <w:uiPriority w:val="99"/>
    <w:unhideWhenUsed/>
    <w:pPr>
      <w:ind w:hanging="200" w:leftChars="200" w:hangingChars="200"/>
    </w:pPr>
  </w:style>
  <w:style w:type="paragraph" w:styleId="TOC2">
    <w:name w:val="toc 2"/>
    <w:basedOn w:val="Normal"/>
    <w:next w:val="Normal"/>
    <w:uiPriority w:val="39"/>
    <w:unhideWhenUsed/>
    <w:pPr>
      <w:ind w:left="420" w:leftChars="200"/>
    </w:pPr>
  </w:style>
  <w:style w:type="paragraph" w:styleId="TOC9">
    <w:name w:val="toc 9"/>
    <w:basedOn w:val="Normal"/>
    <w:next w:val="Normal"/>
    <w:uiPriority w:val="39"/>
    <w:unhideWhenUsed/>
    <w:pPr>
      <w:ind w:left="3360" w:leftChars="1600"/>
    </w:pPr>
  </w:style>
  <w:style w:type="paragraph" w:styleId="BodyText2">
    <w:name w:val="Body Text 2"/>
    <w:basedOn w:val="Normal"/>
    <w:link w:val="2Char1"/>
    <w:uiPriority w:val="99"/>
    <w:unhideWhenUsed/>
    <w:pPr>
      <w:spacing w:after="120" w:line="480" w:lineRule="auto"/>
    </w:pPr>
  </w:style>
  <w:style w:type="character" w:customStyle="1" w:styleId="2Char1">
    <w:name w:val="正文文本 2 Char"/>
    <w:link w:val="BodyText2"/>
    <w:uiPriority w:val="99"/>
    <w:semiHidden/>
    <w:rPr>
      <w:kern w:val="2"/>
      <w:sz w:val="21"/>
      <w:szCs w:val="22"/>
    </w:rPr>
  </w:style>
  <w:style w:type="paragraph" w:styleId="List4">
    <w:name w:val="List 4"/>
    <w:basedOn w:val="Normal"/>
    <w:uiPriority w:val="99"/>
    <w:unhideWhenUsed/>
    <w:pPr>
      <w:ind w:left="100" w:hanging="200" w:leftChars="600" w:hangingChars="20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840" w:leftChars="400"/>
      <w:contextualSpacing/>
    </w:pPr>
  </w:style>
  <w:style w:type="paragraph" w:styleId="MessageHeader">
    <w:name w:val="Message Header"/>
    <w:basedOn w:val="Normal"/>
    <w:link w:val="Char17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 w:leftChars="500" w:hangingChars="500"/>
    </w:pPr>
    <w:rPr>
      <w:rFonts w:ascii="Cambria" w:hAnsi="Cambria"/>
      <w:sz w:val="24"/>
      <w:szCs w:val="24"/>
    </w:rPr>
  </w:style>
  <w:style w:type="character" w:customStyle="1" w:styleId="Char17">
    <w:name w:val="信息标题 Char"/>
    <w:link w:val="MessageHeader"/>
    <w:uiPriority w:val="99"/>
    <w:semiHidden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paragraph" w:styleId="HTMLPreformatted">
    <w:name w:val="HTML Preformatted"/>
    <w:basedOn w:val="Normal"/>
    <w:link w:val="HTMLChar0"/>
    <w:uiPriority w:val="99"/>
    <w:unhideWhenUsed/>
    <w:rPr>
      <w:rFonts w:ascii="Courier New" w:hAnsi="Courier New"/>
      <w:sz w:val="20"/>
      <w:szCs w:val="20"/>
    </w:rPr>
  </w:style>
  <w:style w:type="character" w:customStyle="1" w:styleId="HTMLChar0">
    <w:name w:val="HTML 预设格式 Char"/>
    <w:link w:val="HTMLPreformatted"/>
    <w:uiPriority w:val="99"/>
    <w:semiHidden/>
    <w:rPr>
      <w:rFonts w:ascii="Courier New" w:hAnsi="Courier New" w:cs="Courier New"/>
      <w:kern w:val="2"/>
    </w:rPr>
  </w:style>
  <w:style w:type="paragraph" w:styleId="NormalWeb">
    <w:name w:val="Normal (Web)"/>
    <w:basedOn w:val="Normal"/>
    <w:link w:val="Char18"/>
    <w:qFormat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Char18">
    <w:name w:val="普通(网站) Char"/>
    <w:link w:val="NormalWeb"/>
    <w:qFormat/>
    <w:rPr>
      <w:rFonts w:ascii="宋体" w:eastAsia="宋体" w:hAnsi="宋体" w:cs="宋体"/>
      <w:kern w:val="0"/>
      <w:sz w:val="24"/>
      <w:szCs w:val="24"/>
    </w:rPr>
  </w:style>
  <w:style w:type="paragraph" w:styleId="ListContinue3">
    <w:name w:val="List Continue 3"/>
    <w:basedOn w:val="Normal"/>
    <w:uiPriority w:val="99"/>
    <w:unhideWhenUsed/>
    <w:pPr>
      <w:spacing w:after="120"/>
      <w:ind w:left="1260" w:leftChars="600"/>
      <w:contextualSpacing/>
    </w:pPr>
  </w:style>
  <w:style w:type="paragraph" w:styleId="Index2">
    <w:name w:val="index 2"/>
    <w:basedOn w:val="Normal"/>
    <w:next w:val="Normal"/>
    <w:uiPriority w:val="99"/>
    <w:unhideWhenUsed/>
    <w:pPr>
      <w:ind w:left="200" w:leftChars="200"/>
    </w:pPr>
  </w:style>
  <w:style w:type="paragraph" w:styleId="Title">
    <w:name w:val="Title"/>
    <w:basedOn w:val="Normal"/>
    <w:next w:val="Normal"/>
    <w:link w:val="Char19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9">
    <w:name w:val="标题 Char"/>
    <w:link w:val="Title"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styleId="CommentSubject">
    <w:name w:val="annotation subject"/>
    <w:basedOn w:val="CommentText"/>
    <w:next w:val="CommentText"/>
    <w:link w:val="Char20"/>
    <w:uiPriority w:val="99"/>
    <w:unhideWhenUsed/>
    <w:rPr>
      <w:b/>
      <w:bCs/>
      <w:kern w:val="2"/>
      <w:sz w:val="21"/>
      <w:szCs w:val="22"/>
    </w:rPr>
  </w:style>
  <w:style w:type="character" w:customStyle="1" w:styleId="Char20">
    <w:name w:val="批注主题 Char"/>
    <w:link w:val="CommentSubject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styleId="BodyTextFirstIndent">
    <w:name w:val="Body Text First Indent"/>
    <w:basedOn w:val="BodyText"/>
    <w:link w:val="Char21"/>
    <w:uiPriority w:val="99"/>
    <w:unhideWhenUsed/>
    <w:pPr>
      <w:shd w:val="clear" w:color="auto" w:fill="auto"/>
      <w:spacing w:after="120" w:line="240" w:lineRule="auto"/>
      <w:ind w:firstLine="420" w:firstLineChars="100"/>
      <w:jc w:val="both"/>
    </w:pPr>
    <w:rPr>
      <w:kern w:val="2"/>
      <w:sz w:val="21"/>
      <w:szCs w:val="22"/>
    </w:rPr>
  </w:style>
  <w:style w:type="character" w:customStyle="1" w:styleId="Char21">
    <w:name w:val="正文首行缩进 Char"/>
    <w:link w:val="BodyTextFirstIndent"/>
    <w:uiPriority w:val="99"/>
    <w:semiHidden/>
    <w:rPr>
      <w:rFonts w:ascii="宋体" w:hAnsi="Times New Roman"/>
      <w:kern w:val="2"/>
      <w:sz w:val="21"/>
      <w:szCs w:val="22"/>
      <w:shd w:val="clear" w:color="auto" w:fill="FFFFFF"/>
    </w:rPr>
  </w:style>
  <w:style w:type="paragraph" w:styleId="BodyTextFirstIndent2">
    <w:name w:val="Body Text First Indent 2"/>
    <w:basedOn w:val="BodyTextIndent"/>
    <w:link w:val="2Char2"/>
    <w:uiPriority w:val="99"/>
    <w:unhideWhenUsed/>
    <w:pPr>
      <w:ind w:firstLine="420" w:firstLineChars="200"/>
    </w:pPr>
  </w:style>
  <w:style w:type="character" w:customStyle="1" w:styleId="2Char2">
    <w:name w:val="正文首行缩进 2 Char"/>
    <w:basedOn w:val="Char7"/>
    <w:link w:val="BodyTextFirstIndent2"/>
    <w:uiPriority w:val="99"/>
    <w:semiHidden/>
  </w:style>
  <w:style w:type="table" w:styleId="TableGrid">
    <w:name w:val="Table Grid"/>
    <w:basedOn w:val="TableNormal"/>
    <w:uiPriority w:val="5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Pr>
      <w:sz w:val="21"/>
      <w:szCs w:val="21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pltixk">
    <w:name w:val="pl*tixk"/>
  </w:style>
  <w:style w:type="character" w:customStyle="1" w:styleId="1Char1">
    <w:name w:val="标题1 Char1"/>
    <w:aliases w:val="Plain Text Char1,标题1 Char Char Char1,纯文本 Char Char Char Char1,纯文本 Char Char1 Char1"/>
    <w:link w:val="0"/>
    <w:locked/>
    <w:rPr>
      <w:rFonts w:ascii="宋体" w:eastAsia="宋体" w:hAnsi="Courier New" w:cs="Courier New"/>
      <w:szCs w:val="21"/>
    </w:rPr>
  </w:style>
  <w:style w:type="paragraph" w:customStyle="1" w:styleId="0">
    <w:name w:val="纯文本_0"/>
    <w:basedOn w:val="Normal"/>
    <w:link w:val="1Char1"/>
    <w:qFormat/>
    <w:rPr>
      <w:rFonts w:ascii="宋体" w:hAnsi="Courier New"/>
      <w:kern w:val="0"/>
      <w:sz w:val="20"/>
      <w:szCs w:val="21"/>
    </w:rPr>
  </w:style>
  <w:style w:type="character" w:customStyle="1" w:styleId="DefaultParagraphCharChar">
    <w:name w:val="DefaultParagraph Char Char"/>
    <w:link w:val="DefaultParagraph"/>
    <w:rPr>
      <w:kern w:val="2"/>
      <w:sz w:val="21"/>
      <w:szCs w:val="22"/>
      <w:lang w:val="en-US" w:eastAsia="zh-CN" w:bidi="ar-SA"/>
    </w:rPr>
  </w:style>
  <w:style w:type="paragraph" w:customStyle="1" w:styleId="DefaultParagraph">
    <w:name w:val="DefaultParagraph"/>
    <w:link w:val="DefaultParagraphCharChar"/>
    <w:rPr>
      <w:kern w:val="2"/>
      <w:sz w:val="21"/>
      <w:szCs w:val="22"/>
      <w:lang w:val="en-US" w:eastAsia="zh-CN" w:bidi="ar-SA"/>
    </w:rPr>
  </w:style>
  <w:style w:type="character" w:customStyle="1" w:styleId="tnude">
    <w:name w:val="tn+ude"/>
    <w:basedOn w:val="DefaultParagraphFont"/>
  </w:style>
  <w:style w:type="character" w:customStyle="1" w:styleId="0Char">
    <w:name w:val="普通(网站)_0 Char"/>
    <w:link w:val="00"/>
    <w:locked/>
    <w:rPr>
      <w:rFonts w:ascii="宋体" w:hAnsi="宋体"/>
      <w:sz w:val="24"/>
      <w:szCs w:val="24"/>
    </w:rPr>
  </w:style>
  <w:style w:type="paragraph" w:customStyle="1" w:styleId="00">
    <w:name w:val="普通(网站)_0"/>
    <w:basedOn w:val="01"/>
    <w:link w:val="0Char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01">
    <w:name w:val="正文_0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customStyle="1" w:styleId="0Char0">
    <w:name w:val="正文_0 Char"/>
    <w:link w:val="000"/>
    <w:rPr>
      <w:kern w:val="2"/>
      <w:sz w:val="21"/>
      <w:szCs w:val="22"/>
      <w:lang w:val="en-US" w:eastAsia="zh-CN" w:bidi="ar-SA"/>
    </w:rPr>
  </w:style>
  <w:style w:type="paragraph" w:customStyle="1" w:styleId="000">
    <w:name w:val="正文_0_0"/>
    <w:link w:val="0Char0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customStyle="1" w:styleId="jyemathselector">
    <w:name w:val="jye_math_selector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</w:style>
  <w:style w:type="character" w:customStyle="1" w:styleId="Char22">
    <w:name w:val="明显引用 Char"/>
    <w:link w:val="IntenseQuote"/>
    <w:uiPriority w:val="30"/>
    <w:rPr>
      <w:b/>
      <w:bCs/>
      <w:i/>
      <w:iCs/>
      <w:color w:val="4F81BD"/>
      <w:kern w:val="2"/>
      <w:sz w:val="21"/>
      <w:szCs w:val="22"/>
    </w:rPr>
  </w:style>
  <w:style w:type="paragraph" w:styleId="IntenseQuote">
    <w:name w:val="Intense Quote"/>
    <w:basedOn w:val="Normal"/>
    <w:next w:val="Normal"/>
    <w:link w:val="Char22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3">
    <w:name w:val="引用 Char"/>
    <w:link w:val="Quote"/>
    <w:uiPriority w:val="29"/>
    <w:rPr>
      <w:i/>
      <w:iCs/>
      <w:color w:val="000000"/>
      <w:kern w:val="2"/>
      <w:sz w:val="21"/>
      <w:szCs w:val="22"/>
    </w:rPr>
  </w:style>
  <w:style w:type="paragraph" w:styleId="Quote">
    <w:name w:val="Quote"/>
    <w:basedOn w:val="Normal"/>
    <w:next w:val="Normal"/>
    <w:link w:val="Char23"/>
    <w:uiPriority w:val="29"/>
    <w:qFormat/>
    <w:rPr>
      <w:i/>
      <w:iCs/>
      <w:color w:val="000000"/>
    </w:rPr>
  </w:style>
  <w:style w:type="paragraph" w:customStyle="1" w:styleId="1">
    <w:name w:val="列出段落1"/>
    <w:basedOn w:val="Normal"/>
    <w:pPr>
      <w:ind w:firstLine="420" w:firstLineChars="200"/>
    </w:pPr>
    <w:rPr>
      <w:rFonts w:ascii="Calibri" w:eastAsia="宋体" w:hAnsi="Calibri" w:cs="Times New Roman"/>
      <w:szCs w:val="21"/>
    </w:rPr>
  </w:style>
  <w:style w:type="paragraph" w:styleId="NoSpacing">
    <w:name w:val="No Spacing"/>
    <w:uiPriority w:val="1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</w:style>
  <w:style w:type="character" w:customStyle="1" w:styleId="Char24">
    <w:name w:val="内文字体 Char"/>
    <w:basedOn w:val="DefaultParagraphFont"/>
    <w:link w:val="a"/>
    <w:qFormat/>
    <w:rPr>
      <w:rFonts w:ascii="宋体"/>
      <w:color w:val="000000"/>
      <w:sz w:val="21"/>
      <w:szCs w:val="21"/>
    </w:rPr>
  </w:style>
  <w:style w:type="paragraph" w:customStyle="1" w:styleId="a">
    <w:name w:val="内文字体"/>
    <w:basedOn w:val="Normal"/>
    <w:link w:val="Char24"/>
    <w:qFormat/>
    <w:pPr>
      <w:widowControl/>
      <w:spacing w:line="360" w:lineRule="auto"/>
      <w:jc w:val="left"/>
    </w:pPr>
    <w:rPr>
      <w:rFonts w:ascii="宋体"/>
      <w:color w:val="000000"/>
      <w:kern w:val="0"/>
      <w:szCs w:val="21"/>
    </w:rPr>
  </w:style>
  <w:style w:type="paragraph" w:customStyle="1" w:styleId="Normal041">
    <w:name w:val="Normal_0_41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36">
    <w:name w:val="Normal_0_36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38">
    <w:name w:val="Normal_0_38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33">
    <w:name w:val="Normal_0_33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3">
    <w:name w:val="Normal_0_43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32">
    <w:name w:val="Normal_0_32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40">
    <w:name w:val="Normal_0_40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35">
    <w:name w:val="Normal_0_35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6">
    <w:name w:val="Normal_0_46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4">
    <w:name w:val="Normal_0_44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34">
    <w:name w:val="Normal_0_34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5">
    <w:name w:val="Normal_0_45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42">
    <w:name w:val="Normal_0_42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53">
    <w:name w:val="Normal_0_53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7">
    <w:name w:val="Normal_0_47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8">
    <w:name w:val="Normal_0_48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9">
    <w:name w:val="Normal_0_49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character" w:customStyle="1" w:styleId="latexlinear">
    <w:name w:val="latex_linear"/>
    <w:basedOn w:val="DefaultParagraphFont"/>
    <w:qFormat/>
  </w:style>
  <w:style w:type="paragraph" w:customStyle="1" w:styleId="Normal14">
    <w:name w:val="Normal_14"/>
    <w:qFormat/>
    <w:rPr>
      <w:rFonts w:ascii="Calibri" w:hAnsi="Calibri"/>
      <w:sz w:val="24"/>
      <w:szCs w:val="24"/>
      <w:lang w:val="en-US" w:eastAsia="zh-CN" w:bidi="ar-SA"/>
    </w:rPr>
  </w:style>
  <w:style w:type="paragraph" w:customStyle="1" w:styleId="p12">
    <w:name w:val="p_12_宋体"/>
    <w:basedOn w:val="Normal"/>
    <w:rPr>
      <w:rFonts w:ascii="Times New Roman" w:eastAsia="宋体" w:hAnsi="宋体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png"/><Relationship Id="rId100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02" Type="http://schemas.openxmlformats.org/officeDocument/2006/relationships/image" Target="media/image46.wmf"/><Relationship Id="rId103" Type="http://schemas.openxmlformats.org/officeDocument/2006/relationships/oleObject" Target="embeddings/oleObject54.bin"/><Relationship Id="rId104" Type="http://schemas.openxmlformats.org/officeDocument/2006/relationships/oleObject" Target="embeddings/oleObject55.bin"/><Relationship Id="rId105" Type="http://schemas.openxmlformats.org/officeDocument/2006/relationships/oleObject" Target="embeddings/oleObject56.bin"/><Relationship Id="rId106" Type="http://schemas.openxmlformats.org/officeDocument/2006/relationships/image" Target="media/image47.wmf"/><Relationship Id="rId107" Type="http://schemas.openxmlformats.org/officeDocument/2006/relationships/oleObject" Target="embeddings/oleObject57.bin"/><Relationship Id="rId108" Type="http://schemas.openxmlformats.org/officeDocument/2006/relationships/oleObject" Target="embeddings/oleObject58.bin"/><Relationship Id="rId109" Type="http://schemas.openxmlformats.org/officeDocument/2006/relationships/image" Target="media/image48.wmf"/><Relationship Id="rId11" Type="http://schemas.openxmlformats.org/officeDocument/2006/relationships/image" Target="media/image6.wmf"/><Relationship Id="rId110" Type="http://schemas.openxmlformats.org/officeDocument/2006/relationships/oleObject" Target="embeddings/oleObject59.bin"/><Relationship Id="rId111" Type="http://schemas.openxmlformats.org/officeDocument/2006/relationships/image" Target="media/image49.png"/><Relationship Id="rId112" Type="http://schemas.openxmlformats.org/officeDocument/2006/relationships/image" Target="media/image50.png"/><Relationship Id="rId113" Type="http://schemas.openxmlformats.org/officeDocument/2006/relationships/image" Target="media/image51.wmf"/><Relationship Id="rId114" Type="http://schemas.openxmlformats.org/officeDocument/2006/relationships/oleObject" Target="embeddings/oleObject60.bin"/><Relationship Id="rId115" Type="http://schemas.openxmlformats.org/officeDocument/2006/relationships/image" Target="media/image52.png"/><Relationship Id="rId116" Type="http://schemas.openxmlformats.org/officeDocument/2006/relationships/image" Target="media/image53.wmf"/><Relationship Id="rId117" Type="http://schemas.openxmlformats.org/officeDocument/2006/relationships/oleObject" Target="embeddings/oleObject61.bin"/><Relationship Id="rId118" Type="http://schemas.openxmlformats.org/officeDocument/2006/relationships/image" Target="media/image54.wmf"/><Relationship Id="rId119" Type="http://schemas.openxmlformats.org/officeDocument/2006/relationships/oleObject" Target="embeddings/oleObject62.bin"/><Relationship Id="rId12" Type="http://schemas.openxmlformats.org/officeDocument/2006/relationships/oleObject" Target="embeddings/oleObject3.bin"/><Relationship Id="rId120" Type="http://schemas.openxmlformats.org/officeDocument/2006/relationships/image" Target="media/image55.png"/><Relationship Id="rId121" Type="http://schemas.openxmlformats.org/officeDocument/2006/relationships/image" Target="media/image56.wmf"/><Relationship Id="rId122" Type="http://schemas.openxmlformats.org/officeDocument/2006/relationships/oleObject" Target="embeddings/oleObject63.bin"/><Relationship Id="rId123" Type="http://schemas.openxmlformats.org/officeDocument/2006/relationships/image" Target="media/image57.wmf"/><Relationship Id="rId124" Type="http://schemas.openxmlformats.org/officeDocument/2006/relationships/oleObject" Target="embeddings/oleObject64.bin"/><Relationship Id="rId125" Type="http://schemas.openxmlformats.org/officeDocument/2006/relationships/image" Target="media/image58.wmf"/><Relationship Id="rId126" Type="http://schemas.openxmlformats.org/officeDocument/2006/relationships/oleObject" Target="embeddings/oleObject65.bin"/><Relationship Id="rId127" Type="http://schemas.openxmlformats.org/officeDocument/2006/relationships/oleObject" Target="embeddings/oleObject66.bin"/><Relationship Id="rId128" Type="http://schemas.openxmlformats.org/officeDocument/2006/relationships/oleObject" Target="embeddings/oleObject67.bin"/><Relationship Id="rId129" Type="http://schemas.openxmlformats.org/officeDocument/2006/relationships/image" Target="media/image59.wmf"/><Relationship Id="rId13" Type="http://schemas.openxmlformats.org/officeDocument/2006/relationships/image" Target="media/image7.wmf"/><Relationship Id="rId130" Type="http://schemas.openxmlformats.org/officeDocument/2006/relationships/oleObject" Target="embeddings/oleObject68.bin"/><Relationship Id="rId131" Type="http://schemas.openxmlformats.org/officeDocument/2006/relationships/oleObject" Target="embeddings/oleObject69.bin"/><Relationship Id="rId132" Type="http://schemas.openxmlformats.org/officeDocument/2006/relationships/oleObject" Target="embeddings/oleObject70.bin"/><Relationship Id="rId133" Type="http://schemas.openxmlformats.org/officeDocument/2006/relationships/image" Target="media/image60.wmf"/><Relationship Id="rId134" Type="http://schemas.openxmlformats.org/officeDocument/2006/relationships/oleObject" Target="embeddings/oleObject71.bin"/><Relationship Id="rId135" Type="http://schemas.openxmlformats.org/officeDocument/2006/relationships/image" Target="media/image61.png"/><Relationship Id="rId136" Type="http://schemas.openxmlformats.org/officeDocument/2006/relationships/image" Target="media/image62.png"/><Relationship Id="rId137" Type="http://schemas.openxmlformats.org/officeDocument/2006/relationships/image" Target="media/image63.wmf"/><Relationship Id="rId138" Type="http://schemas.openxmlformats.org/officeDocument/2006/relationships/oleObject" Target="embeddings/oleObject72.bin"/><Relationship Id="rId139" Type="http://schemas.openxmlformats.org/officeDocument/2006/relationships/image" Target="media/image64.wmf"/><Relationship Id="rId14" Type="http://schemas.openxmlformats.org/officeDocument/2006/relationships/oleObject" Target="embeddings/oleObject4.bin"/><Relationship Id="rId140" Type="http://schemas.openxmlformats.org/officeDocument/2006/relationships/oleObject" Target="embeddings/oleObject73.bin"/><Relationship Id="rId141" Type="http://schemas.openxmlformats.org/officeDocument/2006/relationships/image" Target="media/image65.wmf"/><Relationship Id="rId142" Type="http://schemas.openxmlformats.org/officeDocument/2006/relationships/oleObject" Target="embeddings/oleObject74.bin"/><Relationship Id="rId143" Type="http://schemas.openxmlformats.org/officeDocument/2006/relationships/oleObject" Target="embeddings/oleObject75.bin"/><Relationship Id="rId144" Type="http://schemas.openxmlformats.org/officeDocument/2006/relationships/oleObject" Target="embeddings/oleObject76.bin"/><Relationship Id="rId145" Type="http://schemas.openxmlformats.org/officeDocument/2006/relationships/oleObject" Target="embeddings/oleObject77.bin"/><Relationship Id="rId146" Type="http://schemas.openxmlformats.org/officeDocument/2006/relationships/image" Target="media/image66.wmf"/><Relationship Id="rId147" Type="http://schemas.openxmlformats.org/officeDocument/2006/relationships/oleObject" Target="embeddings/oleObject78.bin"/><Relationship Id="rId148" Type="http://schemas.openxmlformats.org/officeDocument/2006/relationships/image" Target="media/image67.wmf"/><Relationship Id="rId149" Type="http://schemas.openxmlformats.org/officeDocument/2006/relationships/oleObject" Target="embeddings/oleObject79.bin"/><Relationship Id="rId15" Type="http://schemas.openxmlformats.org/officeDocument/2006/relationships/image" Target="media/image8.wmf"/><Relationship Id="rId150" Type="http://schemas.openxmlformats.org/officeDocument/2006/relationships/image" Target="media/image68.wmf"/><Relationship Id="rId151" Type="http://schemas.openxmlformats.org/officeDocument/2006/relationships/oleObject" Target="embeddings/oleObject80.bin"/><Relationship Id="rId153" Type="http://schemas.openxmlformats.org/officeDocument/2006/relationships/footer" Target="footer1.xml"/><Relationship Id="rId155" Type="http://schemas.openxmlformats.org/officeDocument/2006/relationships/theme" Target="theme/theme1.xml"/><Relationship Id="rId156" Type="http://schemas.openxmlformats.org/officeDocument/2006/relationships/numbering" Target="numbering.xml"/><Relationship Id="rId157" Type="http://schemas.openxmlformats.org/officeDocument/2006/relationships/styles" Target="styles.xml"/><Relationship Id="rId16" Type="http://schemas.openxmlformats.org/officeDocument/2006/relationships/oleObject" Target="embeddings/oleObject5.bin"/><Relationship Id="rId17" Type="http://schemas.openxmlformats.org/officeDocument/2006/relationships/image" Target="media/image9.wmf"/><Relationship Id="rId18" Type="http://schemas.openxmlformats.org/officeDocument/2006/relationships/oleObject" Target="embeddings/oleObject6.bin"/><Relationship Id="rId19" Type="http://schemas.openxmlformats.org/officeDocument/2006/relationships/image" Target="media/image10.png"/><Relationship Id="rId2" Type="http://schemas.openxmlformats.org/officeDocument/2006/relationships/webSettings" Target="webSettings.xml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image" Target="media/image13.wmf"/><Relationship Id="rId23" Type="http://schemas.openxmlformats.org/officeDocument/2006/relationships/oleObject" Target="embeddings/oleObject7.bin"/><Relationship Id="rId24" Type="http://schemas.openxmlformats.org/officeDocument/2006/relationships/image" Target="media/image14.wmf"/><Relationship Id="rId25" Type="http://schemas.openxmlformats.org/officeDocument/2006/relationships/oleObject" Target="embeddings/oleObject8.bin"/><Relationship Id="rId26" Type="http://schemas.openxmlformats.org/officeDocument/2006/relationships/oleObject" Target="embeddings/oleObject9.bin"/><Relationship Id="rId27" Type="http://schemas.openxmlformats.org/officeDocument/2006/relationships/image" Target="media/image15.wmf"/><Relationship Id="rId28" Type="http://schemas.openxmlformats.org/officeDocument/2006/relationships/oleObject" Target="embeddings/oleObject10.bin"/><Relationship Id="rId29" Type="http://schemas.openxmlformats.org/officeDocument/2006/relationships/image" Target="media/image16.png"/><Relationship Id="rId3" Type="http://schemas.openxmlformats.org/officeDocument/2006/relationships/fontTable" Target="fontTable.xml"/><Relationship Id="rId30" Type="http://schemas.openxmlformats.org/officeDocument/2006/relationships/image" Target="media/image17.wmf"/><Relationship Id="rId31" Type="http://schemas.openxmlformats.org/officeDocument/2006/relationships/oleObject" Target="embeddings/oleObject11.bin"/><Relationship Id="rId32" Type="http://schemas.openxmlformats.org/officeDocument/2006/relationships/image" Target="media/image18.wmf"/><Relationship Id="rId33" Type="http://schemas.openxmlformats.org/officeDocument/2006/relationships/oleObject" Target="embeddings/oleObject12.bin"/><Relationship Id="rId34" Type="http://schemas.openxmlformats.org/officeDocument/2006/relationships/image" Target="media/image19.png"/><Relationship Id="rId35" Type="http://schemas.openxmlformats.org/officeDocument/2006/relationships/image" Target="media/image20.wmf"/><Relationship Id="rId36" Type="http://schemas.openxmlformats.org/officeDocument/2006/relationships/oleObject" Target="embeddings/oleObject13.bin"/><Relationship Id="rId37" Type="http://schemas.openxmlformats.org/officeDocument/2006/relationships/image" Target="media/image21.wmf"/><Relationship Id="rId38" Type="http://schemas.openxmlformats.org/officeDocument/2006/relationships/oleObject" Target="embeddings/oleObject14.bin"/><Relationship Id="rId39" Type="http://schemas.openxmlformats.org/officeDocument/2006/relationships/image" Target="media/image22.wmf"/><Relationship Id="rId4" Type="http://schemas.openxmlformats.org/officeDocument/2006/relationships/image" Target="media/image1.png"/><Relationship Id="rId40" Type="http://schemas.openxmlformats.org/officeDocument/2006/relationships/oleObject" Target="embeddings/oleObject15.bin"/><Relationship Id="rId41" Type="http://schemas.openxmlformats.org/officeDocument/2006/relationships/image" Target="media/image23.wmf"/><Relationship Id="rId42" Type="http://schemas.openxmlformats.org/officeDocument/2006/relationships/oleObject" Target="embeddings/oleObject16.bin"/><Relationship Id="rId43" Type="http://schemas.openxmlformats.org/officeDocument/2006/relationships/oleObject" Target="embeddings/oleObject17.bin"/><Relationship Id="rId44" Type="http://schemas.openxmlformats.org/officeDocument/2006/relationships/oleObject" Target="embeddings/oleObject18.bin"/><Relationship Id="rId45" Type="http://schemas.openxmlformats.org/officeDocument/2006/relationships/image" Target="media/image24.wmf"/><Relationship Id="rId46" Type="http://schemas.openxmlformats.org/officeDocument/2006/relationships/oleObject" Target="embeddings/oleObject19.bin"/><Relationship Id="rId47" Type="http://schemas.openxmlformats.org/officeDocument/2006/relationships/image" Target="media/image25.wmf"/><Relationship Id="rId48" Type="http://schemas.openxmlformats.org/officeDocument/2006/relationships/oleObject" Target="embeddings/oleObject20.bin"/><Relationship Id="rId49" Type="http://schemas.openxmlformats.org/officeDocument/2006/relationships/image" Target="media/image26.wmf"/><Relationship Id="rId5" Type="http://schemas.openxmlformats.org/officeDocument/2006/relationships/image" Target="media/image2.png"/><Relationship Id="rId50" Type="http://schemas.openxmlformats.org/officeDocument/2006/relationships/oleObject" Target="embeddings/oleObject21.bin"/><Relationship Id="rId51" Type="http://schemas.openxmlformats.org/officeDocument/2006/relationships/image" Target="media/image27.wmf"/><Relationship Id="rId52" Type="http://schemas.openxmlformats.org/officeDocument/2006/relationships/oleObject" Target="embeddings/oleObject22.bin"/><Relationship Id="rId53" Type="http://schemas.openxmlformats.org/officeDocument/2006/relationships/image" Target="media/image28.png"/><Relationship Id="rId54" Type="http://schemas.openxmlformats.org/officeDocument/2006/relationships/image" Target="media/image29.wmf"/><Relationship Id="rId55" Type="http://schemas.openxmlformats.org/officeDocument/2006/relationships/oleObject" Target="embeddings/oleObject23.bin"/><Relationship Id="rId56" Type="http://schemas.openxmlformats.org/officeDocument/2006/relationships/oleObject" Target="embeddings/oleObject24.bin"/><Relationship Id="rId57" Type="http://schemas.openxmlformats.org/officeDocument/2006/relationships/oleObject" Target="embeddings/oleObject25.bin"/><Relationship Id="rId58" Type="http://schemas.openxmlformats.org/officeDocument/2006/relationships/oleObject" Target="embeddings/oleObject26.bin"/><Relationship Id="rId59" Type="http://schemas.openxmlformats.org/officeDocument/2006/relationships/oleObject" Target="embeddings/oleObject27.bin"/><Relationship Id="rId6" Type="http://schemas.openxmlformats.org/officeDocument/2006/relationships/image" Target="media/image3.wmf"/><Relationship Id="rId60" Type="http://schemas.openxmlformats.org/officeDocument/2006/relationships/oleObject" Target="embeddings/oleObject28.bin"/><Relationship Id="rId61" Type="http://schemas.openxmlformats.org/officeDocument/2006/relationships/image" Target="media/image30.wmf"/><Relationship Id="rId62" Type="http://schemas.openxmlformats.org/officeDocument/2006/relationships/oleObject" Target="embeddings/oleObject29.bin"/><Relationship Id="rId63" Type="http://schemas.openxmlformats.org/officeDocument/2006/relationships/oleObject" Target="embeddings/oleObject30.bin"/><Relationship Id="rId64" Type="http://schemas.openxmlformats.org/officeDocument/2006/relationships/oleObject" Target="embeddings/oleObject31.bin"/><Relationship Id="rId65" Type="http://schemas.openxmlformats.org/officeDocument/2006/relationships/oleObject" Target="embeddings/oleObject32.bin"/><Relationship Id="rId66" Type="http://schemas.openxmlformats.org/officeDocument/2006/relationships/image" Target="media/image31.wmf"/><Relationship Id="rId67" Type="http://schemas.openxmlformats.org/officeDocument/2006/relationships/oleObject" Target="embeddings/oleObject33.bin"/><Relationship Id="rId68" Type="http://schemas.openxmlformats.org/officeDocument/2006/relationships/image" Target="media/image32.wmf"/><Relationship Id="rId69" Type="http://schemas.openxmlformats.org/officeDocument/2006/relationships/oleObject" Target="embeddings/oleObject34.bin"/><Relationship Id="rId7" Type="http://schemas.openxmlformats.org/officeDocument/2006/relationships/oleObject" Target="embeddings/oleObject1.bin"/><Relationship Id="rId70" Type="http://schemas.openxmlformats.org/officeDocument/2006/relationships/image" Target="media/image33.wmf"/><Relationship Id="rId71" Type="http://schemas.openxmlformats.org/officeDocument/2006/relationships/oleObject" Target="embeddings/oleObject35.bin"/><Relationship Id="rId72" Type="http://schemas.openxmlformats.org/officeDocument/2006/relationships/image" Target="media/image34.wmf"/><Relationship Id="rId73" Type="http://schemas.openxmlformats.org/officeDocument/2006/relationships/oleObject" Target="embeddings/oleObject36.bin"/><Relationship Id="rId74" Type="http://schemas.openxmlformats.org/officeDocument/2006/relationships/image" Target="media/image35.wmf"/><Relationship Id="rId75" Type="http://schemas.openxmlformats.org/officeDocument/2006/relationships/oleObject" Target="embeddings/oleObject37.bin"/><Relationship Id="rId76" Type="http://schemas.openxmlformats.org/officeDocument/2006/relationships/image" Target="media/image36.wmf"/><Relationship Id="rId77" Type="http://schemas.openxmlformats.org/officeDocument/2006/relationships/oleObject" Target="embeddings/oleObject38.bin"/><Relationship Id="rId78" Type="http://schemas.openxmlformats.org/officeDocument/2006/relationships/image" Target="media/image37.wmf"/><Relationship Id="rId79" Type="http://schemas.openxmlformats.org/officeDocument/2006/relationships/oleObject" Target="embeddings/oleObject39.bin"/><Relationship Id="rId8" Type="http://schemas.openxmlformats.org/officeDocument/2006/relationships/image" Target="media/image4.wmf"/><Relationship Id="rId80" Type="http://schemas.openxmlformats.org/officeDocument/2006/relationships/image" Target="media/image38.png"/><Relationship Id="rId81" Type="http://schemas.openxmlformats.org/officeDocument/2006/relationships/image" Target="media/image39.wmf"/><Relationship Id="rId82" Type="http://schemas.openxmlformats.org/officeDocument/2006/relationships/oleObject" Target="embeddings/oleObject40.bin"/><Relationship Id="rId83" Type="http://schemas.openxmlformats.org/officeDocument/2006/relationships/image" Target="media/image40.wmf"/><Relationship Id="rId84" Type="http://schemas.openxmlformats.org/officeDocument/2006/relationships/oleObject" Target="embeddings/oleObject41.bin"/><Relationship Id="rId85" Type="http://schemas.openxmlformats.org/officeDocument/2006/relationships/image" Target="media/image41.wmf"/><Relationship Id="rId86" Type="http://schemas.openxmlformats.org/officeDocument/2006/relationships/oleObject" Target="embeddings/oleObject42.bin"/><Relationship Id="rId87" Type="http://schemas.openxmlformats.org/officeDocument/2006/relationships/image" Target="media/image42.wmf"/><Relationship Id="rId88" Type="http://schemas.openxmlformats.org/officeDocument/2006/relationships/oleObject" Target="embeddings/oleObject43.bin"/><Relationship Id="rId89" Type="http://schemas.openxmlformats.org/officeDocument/2006/relationships/image" Target="media/image43.wmf"/><Relationship Id="rId9" Type="http://schemas.openxmlformats.org/officeDocument/2006/relationships/oleObject" Target="embeddings/oleObject2.bin"/><Relationship Id="rId90" Type="http://schemas.openxmlformats.org/officeDocument/2006/relationships/oleObject" Target="embeddings/oleObject44.bin"/><Relationship Id="rId91" Type="http://schemas.openxmlformats.org/officeDocument/2006/relationships/image" Target="media/image44.wmf"/><Relationship Id="rId92" Type="http://schemas.openxmlformats.org/officeDocument/2006/relationships/oleObject" Target="embeddings/oleObject45.bin"/><Relationship Id="rId93" Type="http://schemas.openxmlformats.org/officeDocument/2006/relationships/oleObject" Target="embeddings/oleObject46.bin"/><Relationship Id="rId94" Type="http://schemas.openxmlformats.org/officeDocument/2006/relationships/oleObject" Target="embeddings/oleObject47.bin"/><Relationship Id="rId95" Type="http://schemas.openxmlformats.org/officeDocument/2006/relationships/oleObject" Target="embeddings/oleObject48.bin"/><Relationship Id="rId96" Type="http://schemas.openxmlformats.org/officeDocument/2006/relationships/oleObject" Target="embeddings/oleObject49.bin"/><Relationship Id="rId97" Type="http://schemas.openxmlformats.org/officeDocument/2006/relationships/image" Target="media/image45.png"/><Relationship Id="rId98" Type="http://schemas.openxmlformats.org/officeDocument/2006/relationships/oleObject" Target="embeddings/oleObject50.bin"/><Relationship Id="rId99" Type="http://schemas.openxmlformats.org/officeDocument/2006/relationships/oleObject" Target="embeddings/oleObject51.bin"/><Relationship Id="rId152" Type="http://schemas.openxmlformats.org/officeDocument/2006/relationships/header" Target="header1.xml"/><Relationship Id="rId15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