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360" w:lineRule="auto"/>
        <w:ind w:hanging="422" w:hangingChars="201" w:left="-4" w:leftChars="-203"/>
        <w:jc w:val="left"/>
        <w:textAlignment w:val="center"/>
        <w:rPr>
          <w:rFonts w:ascii="Times New Roman" w:eastAsia="黑体" w:hAnsi="Times New Roman"/>
          <w:bCs/>
          <w:kern w:val="0"/>
          <w:sz w:val="36"/>
          <w:szCs w:val="36"/>
        </w:rPr>
      </w:pPr>
      <w:r>
        <w:rPr>
          <w:rFonts w:ascii="Times New Roman" w:eastAsia="黑体" w:hAnsi="Times New Roman" w:hint="eastAsia"/>
          <w:bCs/>
          <w:szCs w:val="21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12204700</wp:posOffset>
            </wp:positionH>
            <wp:positionV relativeFrom="topMargin">
              <wp:posOffset>10731500</wp:posOffset>
            </wp:positionV>
            <wp:extent cx="279400" cy="469900"/>
            <wp:wrapNone/>
            <wp:docPr id="1000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fillcolor="white" filled="t" id="文本框 181" o:spid="_x0000_s1025" strokecolor="white" stroked="t" style="width:90.75pt;height:21.75pt;margin-top:-28.1pt;margin-left:462.7pt;mso-wrap-style:square;position:absolute;v-text-anchor:top;z-index:251660288" type="#_x0000_t202">
            <v:stroke linestyle="single"/>
            <o:lock aspectratio="f" v:ext="edit"/>
            <v:textbox style="layout-flow:horizontal">
              <w:txbxContent>
                <w:p>
                  <w:pPr>
                    <w:jc w:val="center"/>
                    <w:rPr>
                      <w:rFonts w:ascii="黑体" w:cs="黑体" w:eastAsia="黑体" w:hAnsi="黑体" w:hint="eastAsia"/>
                      <w:lang w:eastAsia="zh-CN" w:val="en-US"/>
                    </w:rPr>
                  </w:pPr>
                  <w:r>
                    <w:rPr>
                      <w:rFonts w:ascii="黑体" w:cs="黑体" w:eastAsia="黑体" w:hAnsi="黑体" w:hint="eastAsia"/>
                      <w:lang w:eastAsia="zh-CN" w:val="en-US"/>
                    </w:rPr>
                    <w:t>试题类型B</w:t>
                  </w:r>
                </w:p>
              </w:txbxContent>
            </v:textbox>
          </v:shape>
        </w:pict>
      </w:r>
      <w:r>
        <w:rPr>
          <w:rFonts w:ascii="Times New Roman" w:eastAsia="黑体" w:hAnsi="Times New Roman" w:hint="eastAsia"/>
          <w:bCs/>
          <w:szCs w:val="21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filled="f" id="图片 2" o:spid="_x0000_s1026" stroked="f" style="width:38pt;height:21pt;margin-top:812pt;margin-left:986pt;mso-position-horizontal-relative:page;mso-position-vertical-relative:page;mso-wrap-style:square;position:absolute;z-index:251659264" type="#_x0000_t75">
            <v:stroke linestyle="single"/>
            <v:imagedata o:title="" r:id="rId5"/>
            <v:path o:extrusionok="f"/>
            <o:lock aspectratio="t" v:ext="edit"/>
          </v:shape>
        </w:pict>
      </w:r>
      <w:r>
        <w:rPr>
          <w:rFonts w:ascii="Times New Roman" w:eastAsia="黑体" w:hAnsi="Times New Roman" w:hint="eastAsia"/>
          <w:bCs/>
          <w:szCs w:val="21"/>
        </w:rPr>
        <w:t>绝密</w:t>
      </w:r>
      <w:r>
        <w:rPr>
          <w:rFonts w:ascii="Times New Roman" w:cs="宋体" w:hAnsi="Times New Roman" w:hint="eastAsia"/>
          <w:bCs/>
          <w:szCs w:val="21"/>
        </w:rPr>
        <w:t>★</w:t>
      </w:r>
      <w:r>
        <w:rPr>
          <w:rFonts w:ascii="Times New Roman" w:eastAsia="黑体" w:hAnsi="Times New Roman" w:hint="eastAsia"/>
          <w:bCs/>
          <w:szCs w:val="21"/>
        </w:rPr>
        <w:t>启用前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jc w:val="center"/>
        <w:rPr>
          <w:rFonts w:ascii="Times New Roman" w:eastAsia="黑体" w:hAnsi="Times New Roman" w:hint="eastAsia"/>
          <w:bCs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 w:val="en-US"/>
        </w:rPr>
        <w:t>怀仁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 w:val="en-US"/>
        </w:rPr>
        <w:t>大地高中学校2025-2026</w:t>
      </w:r>
      <w:r>
        <w:rPr>
          <w:rFonts w:ascii="Times New Roman" w:eastAsia="黑体" w:hAnsi="Times New Roman"/>
          <w:bCs/>
          <w:snapToGrid w:val="0"/>
          <w:kern w:val="0"/>
          <w:sz w:val="36"/>
          <w:szCs w:val="36"/>
        </w:rPr>
        <w:t>学年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</w:rPr>
        <w:t>度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/>
        </w:rPr>
        <w:t>上</w:t>
      </w:r>
      <w:r>
        <w:rPr>
          <w:rFonts w:ascii="Times New Roman" w:eastAsia="黑体" w:hAnsi="Times New Roman"/>
          <w:bCs/>
          <w:snapToGrid w:val="0"/>
          <w:kern w:val="0"/>
          <w:sz w:val="36"/>
          <w:szCs w:val="36"/>
        </w:rPr>
        <w:t>学期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/>
        </w:rPr>
        <w:t>第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 w:val="en-US"/>
        </w:rPr>
        <w:t>一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/>
        </w:rPr>
        <w:t>次月考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jc w:val="center"/>
        <w:rPr>
          <w:rFonts w:ascii="Times New Roman" w:eastAsia="黑体" w:hAnsi="Times New Roman"/>
          <w:bCs/>
          <w:color w:val="000000"/>
          <w:sz w:val="44"/>
          <w:szCs w:val="44"/>
        </w:rPr>
      </w:pPr>
      <w:r>
        <w:rPr>
          <w:rFonts w:ascii="Times New Roman" w:eastAsia="黑体" w:hAnsi="Times New Roman" w:hint="eastAsia"/>
          <w:bCs/>
          <w:color w:val="000000"/>
          <w:sz w:val="44"/>
          <w:szCs w:val="44"/>
        </w:rPr>
        <w:t>高</w:t>
      </w:r>
      <w:r>
        <w:rPr>
          <w:rFonts w:ascii="Times New Roman" w:eastAsia="黑体" w:hAnsi="Times New Roman" w:hint="eastAsia"/>
          <w:bCs/>
          <w:color w:val="000000"/>
          <w:sz w:val="44"/>
          <w:szCs w:val="44"/>
          <w:lang w:eastAsia="zh-CN" w:val="en-US"/>
        </w:rPr>
        <w:t>一</w:t>
      </w:r>
      <w:r>
        <w:rPr>
          <w:rFonts w:ascii="Times New Roman" w:eastAsia="黑体" w:hAnsi="Times New Roman"/>
          <w:bCs/>
          <w:color w:val="000000"/>
          <w:sz w:val="44"/>
          <w:szCs w:val="44"/>
        </w:rPr>
        <w:t>物理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pacing w:line="360" w:lineRule="auto"/>
        <w:jc w:val="center"/>
        <w:textAlignment w:val="center"/>
        <w:rPr>
          <w:rFonts w:ascii="Times New Roman" w:eastAsia="楷体" w:hAnsi="Times New Roman"/>
          <w:bCs/>
          <w:kern w:val="0"/>
        </w:rPr>
      </w:pPr>
      <w:r>
        <w:rPr>
          <w:rFonts w:ascii="Times New Roman" w:eastAsia="楷体" w:hAnsi="Times New Roman"/>
          <w:bCs/>
          <w:kern w:val="0"/>
        </w:rPr>
        <w:t>（考试时间：</w:t>
      </w:r>
      <w:r>
        <w:rPr>
          <w:rFonts w:ascii="Times New Roman" w:eastAsia="楷体" w:hAnsi="Times New Roman" w:hint="eastAsia"/>
          <w:bCs/>
          <w:kern w:val="0"/>
          <w:lang w:eastAsia="zh-CN" w:val="en-US"/>
        </w:rPr>
        <w:t>7</w:t>
      </w:r>
      <w:r>
        <w:rPr>
          <w:rFonts w:ascii="Times New Roman" w:eastAsia="楷体" w:hAnsi="Times New Roman" w:hint="eastAsia"/>
          <w:bCs/>
          <w:kern w:val="0"/>
          <w:lang w:eastAsia="zh-CN" w:val="en-US"/>
        </w:rPr>
        <w:t>5</w:t>
      </w:r>
      <w:r>
        <w:rPr>
          <w:rFonts w:ascii="Times New Roman" w:eastAsia="楷体" w:hAnsi="Times New Roman"/>
          <w:bCs/>
          <w:kern w:val="0"/>
        </w:rPr>
        <w:t>分钟  试卷满分：</w:t>
      </w:r>
      <w:r>
        <w:rPr>
          <w:rFonts w:ascii="Times New Roman" w:eastAsia="楷体" w:hAnsi="Times New Roman" w:hint="eastAsia"/>
          <w:bCs/>
          <w:kern w:val="0"/>
        </w:rPr>
        <w:t>100</w:t>
      </w:r>
      <w:r>
        <w:rPr>
          <w:rFonts w:ascii="Times New Roman" w:eastAsia="楷体" w:hAnsi="Times New Roman"/>
          <w:bCs/>
          <w:kern w:val="0"/>
        </w:rPr>
        <w:t>分）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jc w:val="left"/>
        <w:textAlignment w:val="center"/>
        <w:rPr>
          <w:rFonts w:ascii="Times New Roman" w:eastAsia="黑体" w:hAnsi="Times New Roman"/>
          <w:bCs/>
          <w:szCs w:val="21"/>
        </w:rPr>
      </w:pPr>
      <w:r>
        <w:rPr>
          <w:rFonts w:ascii="Times New Roman" w:eastAsia="黑体" w:hAnsi="Times New Roman" w:hint="eastAsia"/>
          <w:bCs/>
          <w:szCs w:val="21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1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本试卷分第</w:t>
      </w:r>
      <w:r>
        <w:rPr>
          <w:rFonts w:ascii="Times New Roman" w:cs="宋体" w:hAnsi="Times New Roman" w:hint="eastAsia"/>
          <w:bCs/>
          <w:kern w:val="0"/>
          <w:szCs w:val="21"/>
        </w:rPr>
        <w:t>Ⅰ</w:t>
      </w:r>
      <w:r>
        <w:rPr>
          <w:rFonts w:ascii="Times New Roman" w:hAnsi="Times New Roman"/>
          <w:bCs/>
          <w:kern w:val="0"/>
          <w:szCs w:val="21"/>
        </w:rPr>
        <w:t>卷（选择题）和第</w:t>
      </w:r>
      <w:r>
        <w:rPr>
          <w:rFonts w:ascii="Times New Roman" w:cs="宋体" w:hAnsi="Times New Roman" w:hint="eastAsia"/>
          <w:bCs/>
          <w:kern w:val="0"/>
          <w:szCs w:val="21"/>
        </w:rPr>
        <w:t>Ⅱ</w:t>
      </w:r>
      <w:r>
        <w:rPr>
          <w:rFonts w:ascii="Times New Roman" w:hAnsi="Times New Roman"/>
          <w:bCs/>
          <w:kern w:val="0"/>
          <w:szCs w:val="21"/>
        </w:rPr>
        <w:t>卷（非选择题）两部分。答卷前，考生务必将自己的姓名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 准考证号填写在答题卡上。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2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回答第</w:t>
      </w:r>
      <w:r>
        <w:rPr>
          <w:rFonts w:ascii="Times New Roman" w:cs="宋体" w:hAnsi="Times New Roman" w:hint="eastAsia"/>
          <w:bCs/>
          <w:kern w:val="0"/>
          <w:szCs w:val="21"/>
        </w:rPr>
        <w:t>Ⅰ</w:t>
      </w:r>
      <w:r>
        <w:rPr>
          <w:rFonts w:ascii="Times New Roman" w:hAnsi="Times New Roman"/>
          <w:bCs/>
          <w:kern w:val="0"/>
          <w:szCs w:val="21"/>
        </w:rPr>
        <w:t>卷时，选出每小题答案后，用2B铅笔把答题卡上对应题目的答案标号涂黑。如需改动，用橡皮擦干净后，再选涂其他答案标号。写在本试卷上无效。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ascii="Times New Roman" w:hAnsi="Times New Roman" w:hint="eastAsia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3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回答第</w:t>
      </w:r>
      <w:r>
        <w:rPr>
          <w:rFonts w:ascii="Times New Roman" w:cs="宋体" w:hAnsi="Times New Roman" w:hint="eastAsia"/>
          <w:bCs/>
          <w:kern w:val="0"/>
          <w:szCs w:val="21"/>
        </w:rPr>
        <w:t>Ⅱ</w:t>
      </w:r>
      <w:r>
        <w:rPr>
          <w:rFonts w:ascii="Times New Roman" w:hAnsi="Times New Roman"/>
          <w:bCs/>
          <w:kern w:val="0"/>
          <w:szCs w:val="21"/>
        </w:rPr>
        <w:t>卷时，将答案写在答题卡上。写在本试卷上无效。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4</w:t>
      </w:r>
      <w:r>
        <w:rPr>
          <w:rFonts w:ascii="Times New Roman" w:hAnsi="Times New Roman" w:hint="eastAsia"/>
          <w:bCs/>
          <w:szCs w:val="21"/>
          <w:lang w:eastAsia="zh-CN"/>
        </w:rPr>
        <w:t>．</w:t>
      </w:r>
      <w:r>
        <w:rPr>
          <w:rFonts w:ascii="Times New Roman" w:hAnsi="Times New Roman" w:hint="eastAsia"/>
          <w:bCs/>
          <w:szCs w:val="21"/>
        </w:rPr>
        <w:t xml:space="preserve"> 考试结束后，将答题卡交回。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ascii="Times New Roman" w:hAnsi="Times New Roman"/>
          <w:bCs/>
          <w:sz w:val="44"/>
          <w:szCs w:val="48"/>
        </w:rPr>
      </w:pPr>
      <w:r>
        <w:rPr>
          <w:rFonts w:ascii="Times New Roman" w:hAnsi="Times New Roman"/>
          <w:bCs/>
          <w:sz w:val="44"/>
          <w:szCs w:val="48"/>
        </w:rPr>
        <w:t>第</w:t>
      </w:r>
      <w:r>
        <w:rPr>
          <w:rFonts w:ascii="Times New Roman" w:cs="宋体" w:hAnsi="Times New Roman" w:hint="eastAsia"/>
          <w:bCs/>
          <w:sz w:val="44"/>
          <w:szCs w:val="48"/>
        </w:rPr>
        <w:t>Ⅰ</w:t>
      </w:r>
      <w:r>
        <w:rPr>
          <w:rFonts w:ascii="Times New Roman" w:hAnsi="Times New Roman"/>
          <w:bCs/>
          <w:sz w:val="44"/>
          <w:szCs w:val="48"/>
        </w:rPr>
        <w:t>卷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pacing w:line="360" w:lineRule="auto"/>
        <w:ind w:hanging="420" w:hangingChars="200" w:left="420"/>
        <w:textAlignment w:val="center"/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/>
        </w:rPr>
      </w:pPr>
      <w:r>
        <w:rPr>
          <w:rFonts w:ascii="Times New Roman" w:eastAsia="黑体" w:hAnsi="Times New Roman"/>
          <w:bCs/>
          <w:kern w:val="0"/>
          <w:sz w:val="21"/>
          <w:szCs w:val="21"/>
        </w:rPr>
        <w:t>一</w:t>
      </w:r>
      <w:r>
        <w:rPr>
          <w:rFonts w:ascii="Times New Roman" w:eastAsia="黑体" w:hAnsi="Times New Roman" w:hint="eastAsia"/>
          <w:bCs/>
          <w:kern w:val="0"/>
          <w:sz w:val="21"/>
          <w:szCs w:val="21"/>
          <w:lang w:eastAsia="zh-CN"/>
        </w:rPr>
        <w:t>．</w:t>
      </w:r>
      <w:r>
        <w:rPr>
          <w:rFonts w:ascii="Times New Roman" w:eastAsia="黑体" w:hAnsi="Times New Roman"/>
          <w:bCs/>
          <w:kern w:val="0"/>
          <w:sz w:val="21"/>
          <w:szCs w:val="21"/>
        </w:rPr>
        <w:t xml:space="preserve">  </w:t>
      </w:r>
      <w:r>
        <w:rPr>
          <w:rFonts w:ascii="Times New Roman" w:eastAsia="黑体" w:hAnsi="Times New Roman" w:hint="eastAsia"/>
          <w:bCs/>
          <w:kern w:val="0"/>
          <w:sz w:val="21"/>
          <w:szCs w:val="21"/>
          <w:lang w:eastAsia="zh-CN"/>
        </w:rPr>
        <w:t>单项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选择题：本题共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 w:val="en-US"/>
        </w:rPr>
        <w:t>7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小题，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/>
        </w:rPr>
        <w:t>每小题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 w:val="en-US"/>
        </w:rPr>
        <w:t>4分，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</w:rPr>
        <w:t>共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 w:val="en-US"/>
        </w:rPr>
        <w:t>2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 w:val="en-US"/>
        </w:rPr>
        <w:t>8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</w:rPr>
        <w:t>分。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在每小题给出的四个选项中，只有一项符合题目要求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1．下列有关运动的描述中，参考系的选取符合描述的是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（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  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诗句“飞流直下三千尺”是以“飞流”作为参考系的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B. “两岸猿声啼不住，轻舟已过万重山”是以“万重山”为参考系的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C. “钱塘观潮时，观众只觉得潮水扑面而来”，是以“潮水”为参考系的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D. 升国旗时，观察到国旗冉冉升起，观察者是以“国旗”为参考系的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2．一高铁从南阳东开往北京西，早上07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>:</w:t>
      </w:r>
      <w:r>
        <w:rPr>
          <w:rFonts w:ascii="Times New Roman" w:eastAsia="宋体"/>
          <w:b w:val="0"/>
          <w:position w:val="0"/>
          <w:sz w:val="21"/>
          <w:szCs w:val="21"/>
        </w:rPr>
        <w:t>44发车，中午12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>:</w:t>
      </w:r>
      <w:r>
        <w:rPr>
          <w:rFonts w:ascii="Times New Roman" w:eastAsia="宋体"/>
          <w:b w:val="0"/>
          <w:position w:val="0"/>
          <w:sz w:val="21"/>
          <w:szCs w:val="21"/>
        </w:rPr>
        <w:t>59到站，历时5小时15分钟，下列说法正确的是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（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  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到站时间12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>:</w:t>
      </w:r>
      <w:r>
        <w:rPr>
          <w:rFonts w:ascii="Times New Roman" w:eastAsia="宋体"/>
          <w:b w:val="0"/>
          <w:position w:val="0"/>
          <w:sz w:val="21"/>
          <w:szCs w:val="21"/>
        </w:rPr>
        <w:t>59是时刻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B. 发车时间07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>:</w:t>
      </w:r>
      <w:r>
        <w:rPr>
          <w:rFonts w:ascii="Times New Roman" w:eastAsia="宋体"/>
          <w:b w:val="0"/>
          <w:position w:val="0"/>
          <w:sz w:val="21"/>
          <w:szCs w:val="21"/>
        </w:rPr>
        <w:t>44指的是时间间隔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C. 5小时15分钟是时刻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D. 时刻就是极小的时间间隔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baseline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3．关于速度的定义式</w:t>
      </w:r>
      <w:r>
        <w:rPr>
          <w:rFonts w:ascii="Times New Roman" w:eastAsia="宋体"/>
          <w:b w:val="0"/>
          <w:position w:val="-24"/>
          <w:sz w:val="21"/>
          <w:szCs w:val="21"/>
        </w:rPr>
        <w:object>
          <v:shape filled="f" id="Object 708" o:ole="" o:preferrelative="t" o:spid="_x0000_i1027" stroked="f" style="width:35.99pt;height:31.01pt" type="#_x0000_t75">
            <v:imagedata o:title="" r:id="rId6"/>
            <v:path o:extrusionok="f"/>
            <o:lock aspectratio="t" v:ext="edit"/>
          </v:shape>
          <o:OLEObject DrawAspect="Content" ObjectID="_1234567890" ProgID="Equation.KSEE3" ShapeID="Object 708" Type="Embed" r:id="rId7"/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，以下叙述正确的是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（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  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物体做匀速直线运动时，速度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与运动的位移Δ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成正比，与运动时间Δ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成反比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B. 速度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的大小与运动的位移Δ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和时间Δ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都无关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C. 速度大小不变的运动是匀速直线运动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</w:t>
      </w:r>
      <w:r>
        <w:rPr>
          <w:rFonts w:ascii="Times New Roman" w:eastAsia="宋体"/>
          <w:b w:val="0"/>
          <w:position w:val="0"/>
          <w:sz w:val="21"/>
          <w:szCs w:val="21"/>
        </w:rPr>
        <w:t xml:space="preserve">D. 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  <w:vertAlign w:val="subscript"/>
        </w:rPr>
        <w:t>1</w:t>
      </w:r>
      <w:r>
        <w:rPr>
          <w:rFonts w:ascii="Times New Roman" w:eastAsia="宋体"/>
          <w:b w:val="0"/>
          <w:position w:val="0"/>
          <w:sz w:val="21"/>
          <w:szCs w:val="21"/>
        </w:rPr>
        <w:t>=2 m/s、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  <w:vertAlign w:val="subscript"/>
        </w:rPr>
        <w:t>2</w:t>
      </w:r>
      <w:r>
        <w:rPr>
          <w:rFonts w:ascii="Times New Roman" w:eastAsia="宋体"/>
          <w:b w:val="0"/>
          <w:position w:val="0"/>
          <w:sz w:val="21"/>
          <w:szCs w:val="21"/>
        </w:rPr>
        <w:t>=-3 m/s,因为2＞-3，所以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  <w:vertAlign w:val="subscript"/>
        </w:rPr>
        <w:t>1</w:t>
      </w:r>
      <w:r>
        <w:rPr>
          <w:rFonts w:ascii="Times New Roman" w:eastAsia="宋体"/>
          <w:b w:val="0"/>
          <w:position w:val="0"/>
          <w:sz w:val="21"/>
          <w:szCs w:val="21"/>
        </w:rPr>
        <w:t>＞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4．小球从4m高处落下，被地面竖直弹回，在1m高处被接住，则小球通过的路程和位移的大小分别是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（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  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pos="2478" w:val="left"/>
          <w:tab w:pos="4556" w:val="left"/>
          <w:tab w:pos="66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 xml:space="preserve">A. 5m,3m </w:t>
      </w:r>
      <w:r>
        <w:rPr>
          <w:rFonts w:ascii="Times New Roman" w:eastAsia="宋体"/>
          <w:b w:val="0"/>
          <w:position w:val="0"/>
          <w:sz w:val="21"/>
          <w:szCs w:val="21"/>
        </w:rPr>
        <w:tab/>
      </w:r>
      <w:r>
        <w:rPr>
          <w:rFonts w:ascii="Times New Roman" w:eastAsia="宋体"/>
          <w:b w:val="0"/>
          <w:position w:val="0"/>
          <w:sz w:val="21"/>
          <w:szCs w:val="21"/>
        </w:rPr>
        <w:t xml:space="preserve">B. 5m,1m </w:t>
      </w:r>
      <w:r>
        <w:rPr>
          <w:rFonts w:ascii="Times New Roman" w:eastAsia="宋体"/>
          <w:b w:val="0"/>
          <w:position w:val="0"/>
          <w:sz w:val="21"/>
          <w:szCs w:val="21"/>
        </w:rPr>
        <w:tab/>
      </w:r>
      <w:r>
        <w:rPr>
          <w:rFonts w:ascii="Times New Roman" w:eastAsia="宋体"/>
          <w:b w:val="0"/>
          <w:position w:val="0"/>
          <w:sz w:val="21"/>
          <w:szCs w:val="21"/>
        </w:rPr>
        <w:t xml:space="preserve">C. 5m,5m </w:t>
      </w:r>
      <w:r>
        <w:rPr>
          <w:rFonts w:ascii="Times New Roman" w:eastAsia="宋体"/>
          <w:b w:val="0"/>
          <w:position w:val="0"/>
          <w:sz w:val="21"/>
          <w:szCs w:val="21"/>
        </w:rPr>
        <w:tab/>
      </w:r>
      <w:r>
        <w:rPr>
          <w:rFonts w:ascii="Times New Roman" w:eastAsia="宋体"/>
          <w:b w:val="0"/>
          <w:position w:val="0"/>
          <w:sz w:val="21"/>
          <w:szCs w:val="21"/>
        </w:rPr>
        <w:t>D. 3m,1m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5．在某段公路上，分别有图示的甲、乙两块告示牌，告示牌上面数字的意思是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（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  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center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03" o:allowoverlap="f" o:preferrelative="t" o:spid="_x0000_i1028" stroked="f" style="width:138pt;height:65.25pt;mso-position-vertical-relative:line" type="#_x0000_t75">
            <v:fill o:detectmouseclick="t"/>
            <v:imagedata o:title="" r:id="rId8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甲是指位移，乙是指平均速度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ab/>
        <w:tab/>
        <w:tab/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B. 甲是指路程，乙是指平均速度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C. 甲是指位移，乙是指瞬时速度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ab/>
        <w:tab/>
        <w:tab/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D. 甲是指路程，乙是指瞬时速度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6．一辆汽车沿平直道路行驶，x表示它相对于出发点的位移。图示为汽车在0～40s内的x-t图像。下列说法正确的是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（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  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05" o:allowoverlap="f" o:preferrelative="t" o:spid="_x0000_i1029" stroked="f" style="width:119.25pt;height:72.75pt;mso-position-vertical-relative:line" type="#_x0000_t75">
            <v:fill o:detectmouseclick="t"/>
            <v:imagedata o:title="" r:id="rId9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在0～10s内汽车做匀加速直线运动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B. 在10s～20s内汽车处于静止状态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C. 在0～40s内汽车的平均速度不为0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D. 在20s～40s内汽车做匀减速直线运动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7．我国在西昌卫星发射中心用“长征三号丙”运载火箭发射了第三颗北斗导航卫星．如图所示，发射过程中某段时间内火箭速度的变化规律为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=（2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+4）m/s,由此可知这段时间内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（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  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before="0" w:line="360" w:lineRule="auto"/>
        <w:ind w:firstLine="210" w:firstLineChars="100"/>
        <w:jc w:val="center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</w:pP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pict>
          <v:shape alt="1" filled="f" id="图片 711" o:preferrelative="t" o:spid="_x0000_i1030" stroked="f" style="width:131.25pt;height:133.5pt" type="#_x0000_t75">
            <v:fill o:detectmouseclick="t"/>
            <v:imagedata o:title="1" r:id="rId10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火箭的初速度为4m/s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ab/>
        <w:tab/>
        <w:tab/>
        <w:tab/>
        <w:tab/>
        <w:tab/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B. 火箭的加速度为6m/s</w:t>
      </w:r>
      <w:r>
        <w:rPr>
          <w:rFonts w:ascii="Times New Roman" w:eastAsia="宋体"/>
          <w:b w:val="0"/>
          <w:position w:val="0"/>
          <w:sz w:val="21"/>
          <w:szCs w:val="21"/>
          <w:vertAlign w:val="superscript"/>
        </w:rPr>
        <w:t>2</w:t>
      </w:r>
      <w:r>
        <w:rPr>
          <w:rFonts w:ascii="Times New Roman" w:eastAsia="宋体"/>
          <w:b w:val="0"/>
          <w:position w:val="0"/>
          <w:sz w:val="21"/>
          <w:szCs w:val="21"/>
          <w:vertAlign w:val="superscript"/>
        </w:rPr>
        <w:br/>
      </w:r>
      <w:r>
        <w:rPr>
          <w:sz w:val="21"/>
        </w:rPr>
        <w:pict>
          <v:shape fillcolor="white" filled="t" id="文本框 201" o:spid="_x0000_s1031" strokecolor="white" stroked="t" style="width:90.75pt;height:21.75pt;margin-top:-29.6pt;margin-left:468.4pt;position:absolute;z-index:251661312" type="#_x0000_t202">
            <o:lock aspectratio="f" v:ext="edit"/>
            <v:textbox>
              <w:txbxContent>
                <w:p>
                  <w:pPr>
                    <w:jc w:val="center"/>
                    <w:rPr>
                      <w:rFonts w:ascii="黑体" w:cs="黑体" w:eastAsia="黑体" w:hAnsi="黑体" w:hint="eastAsia"/>
                      <w:lang w:eastAsia="zh-CN" w:val="en-US"/>
                    </w:rPr>
                  </w:pPr>
                  <w:r>
                    <w:rPr>
                      <w:rFonts w:ascii="黑体" w:cs="黑体" w:eastAsia="黑体" w:hAnsi="黑体" w:hint="eastAsia"/>
                      <w:lang w:eastAsia="zh-CN" w:val="en-US"/>
                    </w:rPr>
                    <w:t>试题类型B</w:t>
                  </w:r>
                </w:p>
              </w:txbxContent>
            </v:textbox>
          </v:shape>
        </w:pict>
      </w:r>
      <w:r>
        <w:rPr>
          <w:rFonts w:ascii="Times New Roman" w:eastAsia="宋体"/>
          <w:b w:val="0"/>
          <w:position w:val="0"/>
          <w:sz w:val="21"/>
          <w:szCs w:val="21"/>
        </w:rPr>
        <w:t>C. 火箭做匀减速直线运动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ab/>
        <w:tab/>
        <w:tab/>
        <w:tab/>
        <w:tab/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D. 在3s末，火箭的瞬时速度为12m/s</w:t>
      </w:r>
    </w:p>
    <w:p>
      <w:pPr>
        <w:keepNext w:val="0"/>
        <w:keepLines w:val="0"/>
        <w:pageBreakBefore w:val="0"/>
        <w:widowControl/>
        <w:shd w:color="auto" w:fill="FFFFFF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baseline"/>
        <w:rPr>
          <w:rFonts w:ascii="Times New Roman" w:cs="宋体" w:hAnsi="Times New Roman"/>
          <w:color w:val="000000"/>
          <w:kern w:val="0"/>
          <w:sz w:val="21"/>
          <w:szCs w:val="21"/>
        </w:rPr>
      </w:pPr>
      <w:r>
        <w:rPr>
          <w:rFonts w:ascii="Times New Roman" w:eastAsia="黑体" w:hAnsi="Times New Roman" w:hint="eastAsia"/>
          <w:bCs/>
          <w:kern w:val="0"/>
          <w:sz w:val="21"/>
          <w:szCs w:val="21"/>
          <w:lang w:eastAsia="zh-CN"/>
        </w:rPr>
        <w:t>二．不定项选择题。共</w:t>
      </w:r>
      <w:r>
        <w:rPr>
          <w:rFonts w:ascii="Times New Roman" w:eastAsia="黑体" w:hAnsi="Times New Roman" w:hint="eastAsia"/>
          <w:bCs/>
          <w:kern w:val="0"/>
          <w:sz w:val="21"/>
          <w:szCs w:val="21"/>
          <w:lang w:eastAsia="zh-CN" w:val="en-US"/>
        </w:rPr>
        <w:t>3小题，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 w:val="en-US"/>
        </w:rPr>
        <w:t>每小题6分，共18分。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有多项符合题目要求。全部选对的得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 w:val="en-US"/>
        </w:rPr>
        <w:t>6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分，选对但不全的得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 w:val="en-US"/>
        </w:rPr>
        <w:t>3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分，有选错的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</w:rPr>
        <w:t>得0分。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8．某一运动质点沿一直线做往返运动，如图所示，OA=AB=OC=CD=1m,O点为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轴上的原点，且质点由A点出发向x轴的正方向运动至B点再返回沿x轴的负方向运动，以下说法正确的是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（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  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09" o:allowoverlap="f" o:preferrelative="t" o:spid="_x0000_i1032" stroked="f" style="width:175.5pt;height:20.24pt;mso-position-vertical-relative:line" type="#_x0000_t75">
            <v:fill o:detectmouseclick="t"/>
            <v:imagedata o:title="" r:id="rId11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质点在A→B→C的时间内发生的位移为2m,路程为4m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B. 质点在B→D的时间内发生的位移为-4m,路程为4m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C. 当质点到达D点时，其位置可用D点的坐标-2m表示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D. 当质点到达D点时，位移为3m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9．如图所示为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>3</w:t>
      </w:r>
      <w:r>
        <w:rPr>
          <w:rFonts w:ascii="Times New Roman" w:eastAsia="宋体"/>
          <w:b w:val="0"/>
          <w:position w:val="0"/>
          <w:sz w:val="21"/>
          <w:szCs w:val="21"/>
        </w:rPr>
        <w:t xml:space="preserve">个物体甲．乙．丙三个物体同时同地出发做直线运动的位移图像，在时间 </w:t>
      </w: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13" o:preferrelative="t" o:spid="_x0000_i1033" stroked="f" style="width:27.73pt;height:12.74pt" type="#_x0000_t75">
            <v:fill o:detectmouseclick="t"/>
            <v:imagedata o:title="" r:id="rId12"/>
            <v:path o:extrusionok="f"/>
            <o:lock aspectratio="t" v:ext="edit"/>
          </v:shape>
        </w:pict>
      </w:r>
      <w:r>
        <w:rPr>
          <w:rFonts w:ascii="Times New Roman" w:eastAsia="宋体"/>
          <w:b w:val="0"/>
          <w:position w:val="0"/>
          <w:sz w:val="21"/>
          <w:szCs w:val="21"/>
        </w:rPr>
        <w:t xml:space="preserve"> 内，下列说法正确的是：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（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  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17" o:preferrelative="t" o:spid="_x0000_i1034" stroked="f" style="width:96.75pt;height:109.5pt" type="#_x0000_t75">
            <v:fill o:detectmouseclick="t"/>
            <v:imagedata o:title="" r:id="rId13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甲的位移最大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，</w:t>
      </w:r>
      <w:r>
        <w:rPr>
          <w:rFonts w:ascii="Times New Roman" w:eastAsia="宋体"/>
          <w:b w:val="0"/>
          <w:position w:val="0"/>
          <w:sz w:val="21"/>
          <w:szCs w:val="21"/>
        </w:rPr>
        <w:t>乙的位移最小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ab/>
        <w:tab/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B. 乙和丙通过的路程相等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C. 甲的平均速度最大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ab/>
        <w:tab/>
        <w:tab/>
        <w:tab/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D. 三者的平均速度相同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10．火箭发射升空，假若某段时间内火箭速度的变化规律为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=（20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+4）m/s,由此可知这段时间内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（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 xml:space="preserve">   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210" w:leftChars="100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火箭做匀加速直线运动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ab/>
        <w:tab/>
        <w:tab/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210" w:leftChars="100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vertAlign w:val="superscript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B. 火箭的初速度为2m/s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C. 火箭的加速度为4m/s</w:t>
      </w:r>
      <w:r>
        <w:rPr>
          <w:rFonts w:ascii="Times New Roman" w:eastAsia="宋体"/>
          <w:b w:val="0"/>
          <w:position w:val="0"/>
          <w:sz w:val="21"/>
          <w:szCs w:val="21"/>
          <w:vertAlign w:val="superscript"/>
        </w:rPr>
        <w:t>2</w:t>
      </w:r>
      <w:r>
        <w:rPr>
          <w:rFonts w:ascii="Times New Roman" w:eastAsia="宋体" w:hint="eastAsia"/>
          <w:b w:val="0"/>
          <w:position w:val="0"/>
          <w:sz w:val="21"/>
          <w:szCs w:val="21"/>
          <w:vertAlign w:val="superscript"/>
          <w:lang w:eastAsia="zh-CN" w:val="en-US"/>
        </w:rPr>
        <w:tab/>
        <w:tab/>
        <w:tab/>
        <w:tab/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210" w:leftChars="100"/>
        <w:textAlignment w:val="center"/>
        <w:rPr>
          <w:rFonts w:hint="default"/>
          <w:sz w:val="21"/>
          <w:szCs w:val="21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D. 在3s末，火箭的瞬时速度为64m/s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ascii="Times New Roman" w:eastAsia="黑体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 w:val="44"/>
          <w:szCs w:val="44"/>
        </w:rPr>
        <w:t>第</w:t>
      </w:r>
      <w:r>
        <w:rPr>
          <w:rFonts w:ascii="Times New Roman" w:cs="宋体" w:hAnsi="Times New Roman" w:hint="eastAsia"/>
          <w:bCs/>
          <w:kern w:val="0"/>
          <w:sz w:val="44"/>
          <w:szCs w:val="44"/>
        </w:rPr>
        <w:t>Ⅱ</w:t>
      </w:r>
      <w:r>
        <w:rPr>
          <w:rFonts w:ascii="Times New Roman" w:hAnsi="Times New Roman"/>
          <w:bCs/>
          <w:kern w:val="0"/>
          <w:sz w:val="44"/>
          <w:szCs w:val="44"/>
        </w:rPr>
        <w:t>卷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360" w:lineRule="auto"/>
        <w:ind w:hanging="420" w:hangingChars="200" w:left="420"/>
        <w:jc w:val="left"/>
        <w:textAlignment w:val="center"/>
        <w:rPr>
          <w:rFonts w:ascii="Times New Roman" w:eastAsia="黑体" w:hAnsi="Times New Roman"/>
          <w:bCs/>
          <w:color w:val="000000"/>
          <w:kern w:val="0"/>
          <w:szCs w:val="21"/>
        </w:rPr>
      </w:pPr>
      <w:r>
        <w:rPr>
          <w:rFonts w:ascii="Times New Roman" w:eastAsia="黑体" w:hAnsi="Times New Roman" w:hint="eastAsia"/>
          <w:bCs/>
          <w:kern w:val="0"/>
          <w:szCs w:val="21"/>
        </w:rPr>
        <w:t>二</w:t>
      </w:r>
      <w:r>
        <w:rPr>
          <w:rFonts w:ascii="Times New Roman" w:eastAsia="黑体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eastAsia="黑体" w:hAnsi="Times New Roman"/>
          <w:bCs/>
          <w:kern w:val="0"/>
          <w:szCs w:val="21"/>
        </w:rPr>
        <w:t xml:space="preserve">  </w:t>
      </w:r>
      <w:r>
        <w:rPr>
          <w:rFonts w:ascii="Times New Roman" w:eastAsia="黑体" w:hAnsi="Times New Roman" w:hint="eastAsia"/>
          <w:bCs/>
          <w:kern w:val="0"/>
          <w:szCs w:val="21"/>
        </w:rPr>
        <w:t>非选择题：</w:t>
      </w:r>
      <w:r>
        <w:rPr>
          <w:rFonts w:ascii="Times New Roman" w:eastAsia="黑体" w:hAnsi="Times New Roman"/>
          <w:bCs/>
          <w:kern w:val="0"/>
          <w:szCs w:val="21"/>
        </w:rPr>
        <w:t>本题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共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</w:rPr>
        <w:t>5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小题，共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  <w:lang w:eastAsia="zh-CN" w:val="en-US"/>
        </w:rPr>
        <w:t>5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  <w:lang w:eastAsia="zh-CN" w:val="en-US"/>
        </w:rPr>
        <w:t>4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分。解答应写出必要的文字说明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  <w:lang w:eastAsia="zh-CN"/>
        </w:rPr>
        <w:t>，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方程式和重要演算步骤。只写出最后答案的不能得分。有数值计算的题，答案中必须明确写出数值和单位。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hanging="210" w:hangingChars="100" w:left="210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11．(6分)（1）用电火花打点计时器在纸带上打点时，操作的合理顺序应是 _____。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A．先接通电源，再用手拖动纸带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ab/>
        <w:tab/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B．先用手拖动纸带，后接通电源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C．接通电源的同时用手拖动纸带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ab/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10" w:left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D．可以随意操作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（2）某次实验中得到一条如图所示的纸带，图中前几个点模糊，因此从A开始每隔4个计时点取1个计数点，计时器打点频率为50Hz。则从打A点到打E点共历时 _____s,从D到E纸带的位移是 _____cm。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hanging="210" w:hangingChars="100" w:left="210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19" o:preferrelative="t" o:spid="_x0000_i1035" stroked="f" style="width:181.33pt;height:84.81pt" type="#_x0000_t75">
            <v:fill o:detectmouseclick="t"/>
            <v:imagedata o:title="" r:id="rId14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>2</w:t>
      </w:r>
      <w:r>
        <w:rPr>
          <w:rFonts w:ascii="Times New Roman" w:eastAsia="宋体"/>
          <w:b w:val="0"/>
          <w:position w:val="0"/>
          <w:sz w:val="21"/>
          <w:szCs w:val="21"/>
        </w:rPr>
        <w:t>．(9分)在“用打点计时器测速度”的实验中，一条记录小车运动情况的纸带如图1所示，在其上取A、B、C、D、E5个计数点，每相邻两个计数点之间还有4个点没有在图1中画出。</w:t>
      </w:r>
    </w:p>
    <w:p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31" o:preferrelative="t" o:spid="_x0000_i1036" stroked="f" style="width:326.25pt;height:140.25pt;mso-position-horizontal-relative:page;mso-position-vertical-relative:page;mso-wrap-style:square" type="#_x0000_t75">
            <v:fill o:detectmouseclick="t"/>
            <v:stroke linestyle="single"/>
            <v:imagedata o:title="" r:id="rId15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ascii="Times New Roman" w:cs="仿宋" w:eastAsia="宋体" w:hAnsi="Times New Roman" w:hint="eastAsia"/>
          <w:kern w:val="1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（1）由纸带上的数据计算</w:t>
      </w:r>
      <w:r>
        <w:rPr>
          <w:rFonts w:ascii="Times New Roman" w:eastAsia="宋体"/>
          <w:b w:val="0"/>
          <w:position w:val="-10"/>
          <w:sz w:val="21"/>
          <w:szCs w:val="21"/>
        </w:rPr>
        <w:object>
          <v:shape filled="f" id="Object 683" o:ole="" o:preferrelative="t" o:spid="_x0000_i1037" stroked="f" style="width:24pt;height:17.02pt;mso-position-horizontal-relative:page;mso-position-vertical-relative:page;mso-wrap-style:square" type="#_x0000_t75">
            <v:fill o:detectmouseclick="t"/>
            <v:stroke linestyle="single"/>
            <v:imagedata o:title="" r:id="rId16"/>
            <v:path o:extrusionok="f"/>
            <o:lock aspectratio="t" v:ext="edit"/>
          </v:shape>
          <o:OLEObject DrawAspect="Content" ObjectID="_1234567891" ProgID="Equation.KSEE3" ShapeID="Object 683" Type="Embed" r:id="rId17"/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_____m/s,</w:t>
      </w:r>
      <w:r>
        <w:rPr>
          <w:rFonts w:ascii="Times New Roman" w:eastAsia="宋体"/>
          <w:b w:val="0"/>
          <w:position w:val="-12"/>
          <w:sz w:val="21"/>
          <w:szCs w:val="21"/>
        </w:rPr>
        <w:object>
          <v:shape filled="f" id="Object 684" o:ole="" o:preferrelative="t" o:spid="_x0000_i1038" stroked="f" style="width:24.97pt;height:17.99pt;mso-position-horizontal-relative:page;mso-position-vertical-relative:page;mso-wrap-style:square" type="#_x0000_t75">
            <v:fill o:detectmouseclick="t"/>
            <v:stroke linestyle="single"/>
            <v:imagedata o:title="" r:id="rId18"/>
            <v:shadow color="gray"/>
            <v:path o:extrusionok="f"/>
            <o:lock aspectratio="t" v:ext="edit"/>
          </v:shape>
          <o:OLEObject DrawAspect="Content" ObjectID="_1234567892" ProgID="Equation.KSEE3" ShapeID="Object 684" Type="Embed" r:id="rId19"/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_____m/s,</w:t>
      </w:r>
      <w:r>
        <w:rPr>
          <w:rFonts w:ascii="Times New Roman" w:eastAsia="宋体"/>
          <w:b w:val="0"/>
          <w:position w:val="-10"/>
          <w:sz w:val="21"/>
          <w:szCs w:val="21"/>
        </w:rPr>
        <w:object>
          <v:shape filled="f" id="Object 686" o:ole="" o:preferrelative="t" o:spid="_x0000_i1039" stroked="f" style="width:24.97pt;height:17.02pt;mso-position-horizontal-relative:page;mso-position-vertical-relative:page;mso-wrap-style:square" type="#_x0000_t75">
            <v:fill o:detectmouseclick="t"/>
            <v:stroke linestyle="single"/>
            <v:imagedata o:title="" r:id="rId20"/>
            <v:shadow color="gray"/>
            <v:path o:extrusionok="f"/>
            <o:lock aspectratio="t" v:ext="edit"/>
          </v:shape>
          <o:OLEObject DrawAspect="Content" ObjectID="_1234567893" ProgID="Equation.KSEE3" ShapeID="Object 686" Type="Embed" r:id="rId21"/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=_____m/s。（此题计算结果均保留三位有效数</w:t>
      </w:r>
      <w:r>
        <w:rPr>
          <w:rFonts w:ascii="Times New Roman" w:eastAsia="宋体" w:hint="eastAsia"/>
          <w:b w:val="0"/>
          <w:position w:val="0"/>
          <w:sz w:val="21"/>
          <w:szCs w:val="21"/>
          <w:lang w:eastAsia="zh-CN" w:val="en-US"/>
        </w:rPr>
        <w:t>字</w:t>
      </w:r>
      <w:r>
        <w:rPr>
          <w:rFonts w:ascii="Times New Roman" w:eastAsia="宋体"/>
          <w:b w:val="0"/>
          <w:position w:val="0"/>
          <w:sz w:val="21"/>
          <w:szCs w:val="21"/>
        </w:rPr>
        <w:t>）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（2）在如图2所示坐标系中作出小车的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-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图线（以A点为计时起点）。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13．(10分)如图所示为一物体做直线运动的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-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图像，根据图像求：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23" o:allowoverlap="f" o:preferrelative="t" o:spid="_x0000_i1040" stroked="f" style="width:135.75pt;height:112.5pt;mso-position-vertical-relative:line" type="#_x0000_t75">
            <v:fill o:detectmouseclick="t"/>
            <v:imagedata o:title="" r:id="rId22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sz w:val="21"/>
        </w:rPr>
        <w:pict>
          <v:shape fillcolor="white" filled="t" id="文本框 202" o:spid="_x0000_s1041" strokecolor="white" stroked="t" style="width:90.75pt;height:21.75pt;margin-top:-28.1pt;margin-left:462.7pt;position:absolute;z-index:251662336" type="#_x0000_t202">
            <o:lock aspectratio="f" v:ext="edit"/>
            <v:textbox>
              <w:txbxContent>
                <w:p>
                  <w:pPr>
                    <w:jc w:val="center"/>
                    <w:rPr>
                      <w:rFonts w:ascii="黑体" w:cs="黑体" w:eastAsia="黑体" w:hAnsi="黑体" w:hint="eastAsia"/>
                      <w:lang w:eastAsia="zh-CN" w:val="en-US"/>
                    </w:rPr>
                  </w:pPr>
                  <w:r>
                    <w:rPr>
                      <w:rFonts w:ascii="黑体" w:cs="黑体" w:eastAsia="黑体" w:hAnsi="黑体" w:hint="eastAsia"/>
                      <w:lang w:eastAsia="zh-CN" w:val="en-US"/>
                    </w:rPr>
                    <w:t>试题类型B</w:t>
                  </w:r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（1）物体在第1s内的位移和在这5s内的路程；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（2）物体在这5秒内平均速度的大小。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14．(14分)图示为某郊区部分道路图，其中C、D、E三点在一条直线上，且CD与AB垂直，一歹徒在A地作案后乘车沿AD道路逃窜，同时警方接到报警信息，并立即由B地乘警车沿道路BE拦截，歹徒到达D点后沿DE道路逃窜，警车恰好在E点追上了歹徒，已知警车行驶速度为72km/h,各段距离分别为AC=3km、CD=4km、BC=6km、DE=4km,取</w:t>
      </w: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27" o:preferrelative="t" o:spid="_x0000_i1042" stroked="f" style="width:47.25pt;height:14.99pt" type="#_x0000_t75">
            <v:fill o:detectmouseclick="t"/>
            <v:imagedata o:title="" r:id="rId23"/>
            <v:path o:extrusionok="f"/>
            <o:lock aspectratio="t" v:ext="edit"/>
          </v:shape>
        </w:pict>
      </w:r>
      <w:r>
        <w:rPr>
          <w:rFonts w:ascii="Times New Roman" w:eastAsia="宋体"/>
          <w:b w:val="0"/>
          <w:position w:val="0"/>
          <w:sz w:val="21"/>
          <w:szCs w:val="21"/>
        </w:rPr>
        <w:t>，求：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25" o:allowoverlap="f" o:preferrelative="t" o:spid="_x0000_i1043" stroked="f" style="width:174.75pt;height:110.25pt;mso-position-vertical-relative:line" type="#_x0000_t75">
            <v:fill o:detectmouseclick="t"/>
            <v:imagedata o:title="" r:id="rId24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（1）歹徒在逃窜期间走过的路程和发生的位移大小；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（2）警方从出警到追上歹徒所需的时间。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15．(15分)足球运动员在罚点球时，球获得30m/s的速度并做匀速直线运动。设脚与球作用时间为0.1s,球又在空中飞行0.3s后被守门员挡出，守门员双手与球接触时间为0.1s,且球被挡出后以10m/s沿原路反弹，求：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pict>
          <v:shape filled="f" id="图片 100029" o:allowoverlap="f" o:preferrelative="t" o:spid="_x0000_i1044" stroked="f" style="width:139.44pt;height:109.68pt;mso-position-vertical-relative:line" type="#_x0000_t75">
            <v:fill o:detectmouseclick="t"/>
            <v:imagedata blacklevel="25559f" gain="409599f" o:title="" r:id="rId25"/>
            <v:shadow color="gray"/>
            <v:path o:extrusionok="f"/>
            <o:lock aspectratio="t" v:ext="edit"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center"/>
        <w:rPr>
          <w:rFonts w:ascii="Times New Roman" w:cs="Times New Roman" w:eastAsia="宋体" w:hAnsi="Times New Roman" w:hint="eastAsia"/>
          <w:kern w:val="1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（1）罚点球的瞬间，球的加速度的大小；</w:t>
      </w:r>
      <w:r>
        <w:rPr>
          <w:rFonts w:ascii="Times New Roman" w:eastAsia="宋体"/>
          <w:b w:val="0"/>
          <w:position w:val="0"/>
          <w:sz w:val="21"/>
          <w:szCs w:val="21"/>
        </w:rPr>
        <w:br/>
      </w:r>
      <w:r>
        <w:rPr>
          <w:rFonts w:ascii="Times New Roman" w:eastAsia="宋体"/>
          <w:b w:val="0"/>
          <w:position w:val="0"/>
          <w:sz w:val="21"/>
          <w:szCs w:val="21"/>
        </w:rPr>
        <w:t>（2）守门员接球瞬间，球的加速度的大小。</w:t>
      </w:r>
    </w:p>
    <w:sectPr>
      <w:headerReference r:id="rId26" w:type="default"/>
      <w:footerReference r:id="rId27" w:type="even"/>
      <w:footerReference r:id="rId28" w:type="default"/>
      <w:pgSz w:h="16839" w:orient="landscape" w:w="23814"/>
      <w:pgMar w:bottom="1134" w:footer="992" w:gutter="1134" w:header="851" w:left="1077" w:right="1077" w:top="1134"/>
      <w:cols w:equalWidth="1" w:num="2" w:sep="1" w:space="425"/>
      <w:docGrid w:linePitch="312" w:type="linesAndChar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ind w:firstLine="4140" w:firstLineChars="2300"/>
    </w:pPr>
    <w:r>
      <w:rPr>
        <w:rFonts w:hint="eastAsia"/>
      </w:rPr>
      <w:t>物理试题</w:t>
    </w:r>
    <w:r>
      <w:t xml:space="preserve">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instrText xml:space="preserve">*2-1 </w:instrText>
    </w:r>
    <w:r>
      <w:fldChar w:fldCharType="separate"/>
    </w:r>
    <w:r>
      <w:t>3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 xml:space="preserve">页）                                                                                    </w:t>
    </w:r>
    <w:r>
      <w:rPr>
        <w:rFonts w:hint="eastAsia"/>
      </w:rPr>
      <w:t xml:space="preserve">  </w:t>
    </w:r>
    <w:r>
      <w:t xml:space="preserve"> </w:t>
    </w:r>
    <w:r>
      <w:rPr>
        <w:rFonts w:hint="eastAsia"/>
      </w:rPr>
      <w:t>物理</w:t>
    </w:r>
    <w:r>
      <w:t>试题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instrText xml:space="preserve">*2 </w:instrText>
    </w:r>
    <w:r>
      <w:fldChar w:fldCharType="separate"/>
    </w:r>
    <w:r>
      <w:t>4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>页）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ind w:firstLine="3780" w:firstLineChars="2100"/>
    </w:pPr>
    <w:r>
      <w:rPr>
        <w:rFonts w:hint="eastAsia"/>
      </w:rPr>
      <w:t>物理</w:t>
    </w:r>
    <w:r>
      <w:t>试题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>
      <w:fldChar w:fldCharType="end"/>
    </w:r>
    <w:r>
      <w:instrText xml:space="preserve">*2-1 </w:instrText>
    </w:r>
    <w:r>
      <w:fldChar w:fldCharType="separate"/>
    </w:r>
    <w:r>
      <w:t>5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 xml:space="preserve">页）                                                                                         </w:t>
    </w:r>
    <w:r>
      <w:rPr>
        <w:rFonts w:hint="eastAsia"/>
      </w:rPr>
      <w:t xml:space="preserve">  </w:t>
    </w:r>
    <w:r>
      <w:t xml:space="preserve">  </w:t>
    </w:r>
    <w:r>
      <w:rPr>
        <w:rFonts w:hint="eastAsia"/>
      </w:rPr>
      <w:t>物理</w:t>
    </w:r>
    <w:r>
      <w:t>试题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>
      <w:fldChar w:fldCharType="end"/>
    </w:r>
    <w:r>
      <w:instrText xml:space="preserve">*2 </w:instrText>
    </w:r>
    <w:r>
      <w:fldChar w:fldCharType="separate"/>
    </w:r>
    <w:r>
      <w:t>6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>页）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tab/>
    </w:r>
    <w:r>
      <w:tab/>
    </w:r>
    <w:r>
      <w:tab/>
    </w:r>
    <w:r>
      <w:tab/>
    </w:r>
  </w:p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E42"/>
    <w:rsid w:val="00003889"/>
    <w:rsid w:val="00040B97"/>
    <w:rsid w:val="00064BBC"/>
    <w:rsid w:val="00080661"/>
    <w:rsid w:val="000C0C9A"/>
    <w:rsid w:val="00165B8D"/>
    <w:rsid w:val="00165FB8"/>
    <w:rsid w:val="001B2713"/>
    <w:rsid w:val="00206743"/>
    <w:rsid w:val="00210F48"/>
    <w:rsid w:val="002168C0"/>
    <w:rsid w:val="00221F42"/>
    <w:rsid w:val="00234E8D"/>
    <w:rsid w:val="00236F19"/>
    <w:rsid w:val="00256811"/>
    <w:rsid w:val="00271512"/>
    <w:rsid w:val="0027577D"/>
    <w:rsid w:val="002B3469"/>
    <w:rsid w:val="002D0E99"/>
    <w:rsid w:val="00316A11"/>
    <w:rsid w:val="00336398"/>
    <w:rsid w:val="003703C4"/>
    <w:rsid w:val="003A506E"/>
    <w:rsid w:val="003D6AC7"/>
    <w:rsid w:val="003E749C"/>
    <w:rsid w:val="004151FC"/>
    <w:rsid w:val="004D656B"/>
    <w:rsid w:val="004E4AC4"/>
    <w:rsid w:val="005000EA"/>
    <w:rsid w:val="005016D1"/>
    <w:rsid w:val="0051046A"/>
    <w:rsid w:val="00546A48"/>
    <w:rsid w:val="005932C6"/>
    <w:rsid w:val="00595B6E"/>
    <w:rsid w:val="005B4124"/>
    <w:rsid w:val="005F1870"/>
    <w:rsid w:val="005F41B3"/>
    <w:rsid w:val="006501D9"/>
    <w:rsid w:val="00676D41"/>
    <w:rsid w:val="006B7B2C"/>
    <w:rsid w:val="007D5E74"/>
    <w:rsid w:val="00845E8B"/>
    <w:rsid w:val="0086343B"/>
    <w:rsid w:val="00886157"/>
    <w:rsid w:val="0089391F"/>
    <w:rsid w:val="008C43FB"/>
    <w:rsid w:val="008E2569"/>
    <w:rsid w:val="0094086D"/>
    <w:rsid w:val="00940C9A"/>
    <w:rsid w:val="00943990"/>
    <w:rsid w:val="009507C3"/>
    <w:rsid w:val="00986DEE"/>
    <w:rsid w:val="009A03D4"/>
    <w:rsid w:val="009C6F2F"/>
    <w:rsid w:val="00A16E40"/>
    <w:rsid w:val="00AA4DC0"/>
    <w:rsid w:val="00AB2B32"/>
    <w:rsid w:val="00B5290E"/>
    <w:rsid w:val="00B66DCE"/>
    <w:rsid w:val="00BF7636"/>
    <w:rsid w:val="00C02FC6"/>
    <w:rsid w:val="00C26DEB"/>
    <w:rsid w:val="00C44D22"/>
    <w:rsid w:val="00CA6915"/>
    <w:rsid w:val="00CE299C"/>
    <w:rsid w:val="00CE7A4D"/>
    <w:rsid w:val="00D465D5"/>
    <w:rsid w:val="00D819ED"/>
    <w:rsid w:val="00DE0F5C"/>
    <w:rsid w:val="00E56E19"/>
    <w:rsid w:val="00E85E8A"/>
    <w:rsid w:val="00EF12E1"/>
    <w:rsid w:val="00F20030"/>
    <w:rsid w:val="00F40725"/>
    <w:rsid w:val="00FA4142"/>
    <w:rsid w:val="05407950"/>
    <w:rsid w:val="0ED72490"/>
    <w:rsid w:val="114C0920"/>
    <w:rsid w:val="2119714B"/>
    <w:rsid w:val="28460117"/>
    <w:rsid w:val="31E5404F"/>
    <w:rsid w:val="33B71C73"/>
    <w:rsid w:val="34314977"/>
    <w:rsid w:val="34B53D5F"/>
    <w:rsid w:val="353D7F83"/>
    <w:rsid w:val="36520E14"/>
    <w:rsid w:val="3B143534"/>
    <w:rsid w:val="3B506C62"/>
    <w:rsid w:val="3E454E53"/>
    <w:rsid w:val="3F776861"/>
    <w:rsid w:val="41392A55"/>
    <w:rsid w:val="44BE5690"/>
    <w:rsid w:val="47FE346E"/>
    <w:rsid w:val="4B6205EA"/>
    <w:rsid w:val="4DDC4A07"/>
    <w:rsid w:val="503379B3"/>
    <w:rsid w:val="587A6C75"/>
    <w:rsid w:val="645C1785"/>
    <w:rsid w:val="652D6670"/>
    <w:rsid w:val="72AA2D85"/>
    <w:rsid w:val="766872BF"/>
    <w:rsid w:val="78DB68A2"/>
    <w:rsid w:val="7C5B1D71"/>
  </w:rsids>
  <w:docVars>
    <w:docVar w:name="commondata" w:val="eyJoZGlkIjoiOWNkYTcwZThhMTM2NmZlNjk0NzZkNDExOTQ1MDRkZj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semiHidden="0"/>
    <w:lsdException w:name="index 8" w:semiHidden="0"/>
    <w:lsdException w:name="index 9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semiHidden="0"/>
    <w:lsdException w:name="footnote text" w:semiHidden="0"/>
    <w:lsdException w:name="annotation text" w:semiHidden="0" w:unhideWhenUsed="0"/>
    <w:lsdException w:name="header" w:semiHidden="0"/>
    <w:lsdException w:name="footer" w:semiHidden="0"/>
    <w:lsdException w:name="index heading" w:semiHidden="0"/>
    <w:lsdException w:name="caption" w:semiHidden="0" w:uiPriority="35" w:unhideWhenUsed="0" w:qFormat="1"/>
    <w:lsdException w:name="table of figures" w:semiHidden="0"/>
    <w:lsdException w:name="envelope address" w:semiHidden="0"/>
    <w:lsdException w:name="envelope return" w:semiHidden="0"/>
    <w:lsdException w:name="annotation reference" w:semiHidden="0" w:unhideWhenUsed="0"/>
    <w:lsdException w:name="endnote text" w:semiHidden="0"/>
    <w:lsdException w:name="table of authorities" w:semiHidden="0"/>
    <w:lsdException w:name="macro" w:semiHidden="0"/>
    <w:lsdException w:name="toa heading" w:semiHidden="0"/>
    <w:lsdException w:name="List" w:semiHidden="0"/>
    <w:lsdException w:name="List Bulle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Closing" w:semiHidden="0"/>
    <w:lsdException w:name="Signature" w:semiHidden="0"/>
    <w:lsdException w:name="Default Paragraph Font" w:semiHidden="0" w:uiPriority="1"/>
    <w:lsdException w:name="Body Text" w:semiHidden="0" w:uiPriority="0" w:unhideWhenUsed="0" w:qFormat="1"/>
    <w:lsdException w:name="Body Text Indent" w:semiHidden="0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semiHidden="0"/>
    <w:lsdException w:name="Subtitle" w:semiHidden="0" w:uiPriority="11" w:unhideWhenUsed="0" w:qFormat="1"/>
    <w:lsdException w:name="Salutation" w:semiHidden="0"/>
    <w:lsdException w:name="Date" w:semiHidden="0"/>
    <w:lsdException w:name="Body Text First Indent" w:semiHidden="0"/>
    <w:lsdException w:name="Body Text First Indent 2" w:semiHidden="0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Plain Text" w:semiHidden="0" w:uiPriority="0" w:unhideWhenUsed="0" w:qFormat="1"/>
    <w:lsdException w:name="E-mail Signature" w:semiHidden="0"/>
    <w:lsdException w:name="Normal (Web)" w:semiHidden="0" w:uiPriority="0" w:unhideWhenUsed="0" w:qFormat="1"/>
    <w:lsdException w:name="HTML Address" w:semiHidden="0"/>
    <w:lsdException w:name="HTML Preformatted" w:semiHidden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Heading9">
    <w:name w:val="heading 9"/>
    <w:basedOn w:val="Normal"/>
    <w:next w:val="Normal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Macro">
    <w:name w:val="macro"/>
    <w:link w:val="Char"/>
    <w:uiPriority w:val="99"/>
    <w:unhideWhenUsed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Char">
    <w:name w:val="宏文本 Char"/>
    <w:link w:val="Macro"/>
    <w:uiPriority w:val="99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1Char">
    <w:name w:val="标题 1 Char"/>
    <w:link w:val="Heading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Heading2"/>
    <w:uiPriority w:val="9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Heading3"/>
    <w:uiPriority w:val="9"/>
    <w:semiHidden/>
    <w:rPr>
      <w:b/>
      <w:bCs/>
      <w:kern w:val="2"/>
      <w:sz w:val="32"/>
      <w:szCs w:val="32"/>
    </w:rPr>
  </w:style>
  <w:style w:type="character" w:customStyle="1" w:styleId="4Char">
    <w:name w:val="标题 4 Char"/>
    <w:link w:val="Heading4"/>
    <w:uiPriority w:val="9"/>
    <w:semiHidden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Heading5"/>
    <w:uiPriority w:val="9"/>
    <w:semiHidden/>
    <w:rPr>
      <w:b/>
      <w:bCs/>
      <w:kern w:val="2"/>
      <w:sz w:val="28"/>
      <w:szCs w:val="28"/>
    </w:rPr>
  </w:style>
  <w:style w:type="character" w:customStyle="1" w:styleId="6Char">
    <w:name w:val="标题 6 Char"/>
    <w:link w:val="Heading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Heading7"/>
    <w:uiPriority w:val="9"/>
    <w:semiHidden/>
    <w:rPr>
      <w:b/>
      <w:bCs/>
      <w:kern w:val="2"/>
      <w:sz w:val="24"/>
      <w:szCs w:val="24"/>
    </w:rPr>
  </w:style>
  <w:style w:type="character" w:customStyle="1" w:styleId="8Char">
    <w:name w:val="标题 8 Char"/>
    <w:link w:val="Heading8"/>
    <w:uiPriority w:val="9"/>
    <w:semiHidden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Heading9"/>
    <w:uiPriority w:val="9"/>
    <w:semiHidden/>
    <w:rPr>
      <w:rFonts w:ascii="Cambria" w:eastAsia="宋体" w:hAnsi="Cambria" w:cs="Times New Roman"/>
      <w:kern w:val="2"/>
      <w:sz w:val="21"/>
      <w:szCs w:val="21"/>
    </w:rPr>
  </w:style>
  <w:style w:type="paragraph" w:styleId="List3">
    <w:name w:val="List 3"/>
    <w:basedOn w:val="Normal"/>
    <w:uiPriority w:val="99"/>
    <w:unhideWhenUsed/>
    <w:pPr>
      <w:ind w:left="100" w:hanging="200" w:leftChars="400" w:hangingChars="200"/>
      <w:contextualSpacing/>
    </w:pPr>
  </w:style>
  <w:style w:type="paragraph" w:styleId="TOC7">
    <w:name w:val="toc 7"/>
    <w:basedOn w:val="Normal"/>
    <w:next w:val="Normal"/>
    <w:uiPriority w:val="39"/>
    <w:unhideWhenUsed/>
    <w:pPr>
      <w:ind w:left="2520" w:leftChars="1200"/>
    </w:pPr>
  </w:style>
  <w:style w:type="paragraph" w:styleId="ListNumber2">
    <w:name w:val="List Number 2"/>
    <w:basedOn w:val="Normal"/>
    <w:uiPriority w:val="99"/>
    <w:unhideWhenUsed/>
    <w:pPr>
      <w:numPr>
        <w:ilvl w:val="0"/>
        <w:numId w:val="1"/>
      </w:numPr>
      <w:tabs>
        <w:tab w:val="left" w:pos="780"/>
      </w:tabs>
      <w:contextualSpacing/>
    </w:pPr>
  </w:style>
  <w:style w:type="paragraph" w:styleId="TableofAuthorities">
    <w:name w:val="table of authorities"/>
    <w:basedOn w:val="Normal"/>
    <w:next w:val="Normal"/>
    <w:uiPriority w:val="99"/>
    <w:unhideWhenUsed/>
    <w:pPr>
      <w:ind w:left="420" w:leftChars="200"/>
    </w:pPr>
  </w:style>
  <w:style w:type="paragraph" w:styleId="NoteHeading">
    <w:name w:val="Note Heading"/>
    <w:basedOn w:val="Normal"/>
    <w:next w:val="Normal"/>
    <w:link w:val="Char0"/>
    <w:uiPriority w:val="99"/>
    <w:unhideWhenUsed/>
    <w:pPr>
      <w:jc w:val="center"/>
    </w:pPr>
  </w:style>
  <w:style w:type="character" w:customStyle="1" w:styleId="Char0">
    <w:name w:val="注释标题 Char"/>
    <w:link w:val="NoteHeading"/>
    <w:uiPriority w:val="99"/>
    <w:semiHidden/>
    <w:rPr>
      <w:kern w:val="2"/>
      <w:sz w:val="21"/>
      <w:szCs w:val="22"/>
    </w:rPr>
  </w:style>
  <w:style w:type="paragraph" w:styleId="ListBullet4">
    <w:name w:val="List Bullet 4"/>
    <w:basedOn w:val="Normal"/>
    <w:uiPriority w:val="99"/>
    <w:unhideWhenUsed/>
    <w:pPr>
      <w:numPr>
        <w:ilvl w:val="0"/>
        <w:numId w:val="2"/>
      </w:numPr>
      <w:tabs>
        <w:tab w:val="left" w:pos="1620"/>
      </w:tabs>
      <w:contextualSpacing/>
    </w:pPr>
  </w:style>
  <w:style w:type="paragraph" w:styleId="Index8">
    <w:name w:val="index 8"/>
    <w:basedOn w:val="Normal"/>
    <w:next w:val="Normal"/>
    <w:uiPriority w:val="99"/>
    <w:unhideWhenUsed/>
    <w:pPr>
      <w:ind w:left="1400" w:leftChars="1400"/>
    </w:pPr>
  </w:style>
  <w:style w:type="paragraph" w:styleId="E-mailSignature">
    <w:name w:val="E-mail Signature"/>
    <w:basedOn w:val="Normal"/>
    <w:link w:val="Char1"/>
    <w:uiPriority w:val="99"/>
    <w:unhideWhenUsed/>
  </w:style>
  <w:style w:type="character" w:customStyle="1" w:styleId="Char1">
    <w:name w:val="电子邮件签名 Char"/>
    <w:link w:val="E-mailSignature"/>
    <w:uiPriority w:val="99"/>
    <w:semiHidden/>
    <w:rPr>
      <w:kern w:val="2"/>
      <w:sz w:val="21"/>
      <w:szCs w:val="22"/>
    </w:rPr>
  </w:style>
  <w:style w:type="paragraph" w:styleId="ListNumber">
    <w:name w:val="List Number"/>
    <w:basedOn w:val="Normal"/>
    <w:uiPriority w:val="99"/>
    <w:unhideWhenUsed/>
    <w:pPr>
      <w:numPr>
        <w:ilvl w:val="0"/>
        <w:numId w:val="3"/>
      </w:numPr>
      <w:tabs>
        <w:tab w:val="left" w:pos="360"/>
      </w:tabs>
      <w:contextualSpacing/>
    </w:pPr>
  </w:style>
  <w:style w:type="paragraph" w:styleId="NormalIndent">
    <w:name w:val="Normal Indent"/>
    <w:basedOn w:val="Normal"/>
    <w:uiPriority w:val="99"/>
    <w:unhideWhenUsed/>
    <w:pPr>
      <w:ind w:firstLine="420" w:firstLineChars="200"/>
    </w:pPr>
  </w:style>
  <w:style w:type="paragraph" w:styleId="Caption">
    <w:name w:val="caption"/>
    <w:basedOn w:val="Normal"/>
    <w:next w:val="Normal"/>
    <w:uiPriority w:val="35"/>
    <w:qFormat/>
    <w:rPr>
      <w:rFonts w:ascii="Cambria" w:eastAsia="黑体" w:hAnsi="Cambria" w:cs="Times New Roman"/>
      <w:sz w:val="20"/>
      <w:szCs w:val="20"/>
    </w:rPr>
  </w:style>
  <w:style w:type="paragraph" w:styleId="Index5">
    <w:name w:val="index 5"/>
    <w:basedOn w:val="Normal"/>
    <w:next w:val="Normal"/>
    <w:uiPriority w:val="99"/>
    <w:unhideWhenUsed/>
    <w:pPr>
      <w:ind w:left="800" w:leftChars="800"/>
    </w:pPr>
  </w:style>
  <w:style w:type="paragraph" w:styleId="ListBullet">
    <w:name w:val="List Bullet"/>
    <w:basedOn w:val="Normal"/>
    <w:uiPriority w:val="99"/>
    <w:unhideWhenUsed/>
    <w:pPr>
      <w:numPr>
        <w:ilvl w:val="0"/>
        <w:numId w:val="4"/>
      </w:numPr>
      <w:tabs>
        <w:tab w:val="left" w:pos="360"/>
      </w:tabs>
      <w:contextualSpacing/>
    </w:pPr>
  </w:style>
  <w:style w:type="paragraph" w:styleId="EnvelopeAddress">
    <w:name w:val="envelope address"/>
    <w:basedOn w:val="Normal"/>
    <w:uiPriority w:val="99"/>
    <w:unhideWhenUsed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eastAsia="宋体" w:hAnsi="Cambria" w:cs="Times New Roman"/>
      <w:sz w:val="24"/>
      <w:szCs w:val="24"/>
    </w:rPr>
  </w:style>
  <w:style w:type="paragraph" w:styleId="DocumentMap">
    <w:name w:val="Document Map"/>
    <w:basedOn w:val="Normal"/>
    <w:link w:val="Char2"/>
    <w:uiPriority w:val="99"/>
    <w:unhideWhenUsed/>
    <w:rPr>
      <w:rFonts w:ascii="宋体"/>
      <w:sz w:val="18"/>
      <w:szCs w:val="18"/>
    </w:rPr>
  </w:style>
  <w:style w:type="character" w:customStyle="1" w:styleId="Char2">
    <w:name w:val="文档结构图 Char"/>
    <w:link w:val="DocumentMap"/>
    <w:uiPriority w:val="99"/>
    <w:semiHidden/>
    <w:rPr>
      <w:rFonts w:ascii="宋体"/>
      <w:kern w:val="2"/>
      <w:sz w:val="18"/>
      <w:szCs w:val="18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="Cambria" w:hAnsi="Cambria" w:cs="Times New Roman"/>
      <w:sz w:val="24"/>
      <w:szCs w:val="24"/>
    </w:rPr>
  </w:style>
  <w:style w:type="paragraph" w:styleId="CommentText">
    <w:name w:val="annotation text"/>
    <w:basedOn w:val="Normal"/>
    <w:link w:val="Char3"/>
    <w:uiPriority w:val="99"/>
    <w:pPr>
      <w:jc w:val="left"/>
    </w:pPr>
    <w:rPr>
      <w:kern w:val="0"/>
      <w:sz w:val="20"/>
      <w:szCs w:val="24"/>
    </w:rPr>
  </w:style>
  <w:style w:type="character" w:customStyle="1" w:styleId="Char3">
    <w:name w:val="批注文字 Char"/>
    <w:link w:val="CommentText"/>
    <w:uiPriority w:val="99"/>
    <w:rPr>
      <w:rFonts w:ascii="Times New Roman" w:eastAsia="宋体" w:hAnsi="Times New Roman" w:cs="Times New Roman"/>
      <w:szCs w:val="24"/>
    </w:rPr>
  </w:style>
  <w:style w:type="paragraph" w:styleId="Index6">
    <w:name w:val="index 6"/>
    <w:basedOn w:val="Normal"/>
    <w:next w:val="Normal"/>
    <w:uiPriority w:val="99"/>
    <w:unhideWhenUsed/>
    <w:pPr>
      <w:ind w:left="1000" w:leftChars="1000"/>
    </w:pPr>
  </w:style>
  <w:style w:type="paragraph" w:styleId="Salutation">
    <w:name w:val="Salutation"/>
    <w:basedOn w:val="Normal"/>
    <w:next w:val="Normal"/>
    <w:link w:val="Char4"/>
    <w:uiPriority w:val="99"/>
    <w:unhideWhenUsed/>
  </w:style>
  <w:style w:type="character" w:customStyle="1" w:styleId="Char4">
    <w:name w:val="称呼 Char"/>
    <w:link w:val="Salutation"/>
    <w:uiPriority w:val="99"/>
    <w:semiHidden/>
    <w:rPr>
      <w:kern w:val="2"/>
      <w:sz w:val="21"/>
      <w:szCs w:val="22"/>
    </w:rPr>
  </w:style>
  <w:style w:type="paragraph" w:styleId="BodyText3">
    <w:name w:val="Body Text 3"/>
    <w:basedOn w:val="Normal"/>
    <w:link w:val="3Char0"/>
    <w:uiPriority w:val="99"/>
    <w:unhideWhenUsed/>
    <w:pPr>
      <w:spacing w:after="120"/>
    </w:pPr>
    <w:rPr>
      <w:sz w:val="16"/>
      <w:szCs w:val="16"/>
    </w:rPr>
  </w:style>
  <w:style w:type="character" w:customStyle="1" w:styleId="3Char0">
    <w:name w:val="正文文本 3 Char"/>
    <w:link w:val="BodyText3"/>
    <w:uiPriority w:val="99"/>
    <w:semiHidden/>
    <w:rPr>
      <w:kern w:val="2"/>
      <w:sz w:val="16"/>
      <w:szCs w:val="16"/>
    </w:rPr>
  </w:style>
  <w:style w:type="paragraph" w:styleId="Closing">
    <w:name w:val="Closing"/>
    <w:basedOn w:val="Normal"/>
    <w:link w:val="Char5"/>
    <w:uiPriority w:val="99"/>
    <w:unhideWhenUsed/>
    <w:pPr>
      <w:ind w:left="100" w:leftChars="2100"/>
    </w:pPr>
  </w:style>
  <w:style w:type="character" w:customStyle="1" w:styleId="Char5">
    <w:name w:val="结束语 Char"/>
    <w:link w:val="Closing"/>
    <w:uiPriority w:val="99"/>
    <w:semiHidden/>
    <w:rPr>
      <w:kern w:val="2"/>
      <w:sz w:val="21"/>
      <w:szCs w:val="22"/>
    </w:rPr>
  </w:style>
  <w:style w:type="paragraph" w:styleId="ListBullet3">
    <w:name w:val="List Bullet 3"/>
    <w:basedOn w:val="Normal"/>
    <w:uiPriority w:val="99"/>
    <w:unhideWhenUsed/>
    <w:pPr>
      <w:numPr>
        <w:ilvl w:val="0"/>
        <w:numId w:val="5"/>
      </w:numPr>
      <w:tabs>
        <w:tab w:val="left" w:pos="1200"/>
      </w:tabs>
      <w:contextualSpacing/>
    </w:pPr>
  </w:style>
  <w:style w:type="paragraph" w:styleId="BodyText">
    <w:name w:val="Body Text"/>
    <w:basedOn w:val="Normal"/>
    <w:link w:val="Char6"/>
    <w:qFormat/>
    <w:pPr>
      <w:shd w:val="clear" w:color="auto" w:fill="FFFFFF"/>
      <w:spacing w:line="405" w:lineRule="exact"/>
      <w:jc w:val="distribute"/>
    </w:pPr>
    <w:rPr>
      <w:rFonts w:ascii="宋体"/>
      <w:kern w:val="0"/>
      <w:sz w:val="18"/>
      <w:szCs w:val="18"/>
    </w:rPr>
  </w:style>
  <w:style w:type="character" w:customStyle="1" w:styleId="Char6">
    <w:name w:val="正文文本 Char"/>
    <w:link w:val="BodyText"/>
    <w:rPr>
      <w:rFonts w:ascii="宋体" w:hAnsi="Times New Roman"/>
      <w:sz w:val="18"/>
      <w:szCs w:val="18"/>
      <w:shd w:val="clear" w:color="auto" w:fill="FFFFFF"/>
    </w:rPr>
  </w:style>
  <w:style w:type="paragraph" w:styleId="BodyTextIndent">
    <w:name w:val="Body Text Indent"/>
    <w:basedOn w:val="Normal"/>
    <w:link w:val="Char7"/>
    <w:uiPriority w:val="99"/>
    <w:unhideWhenUsed/>
    <w:pPr>
      <w:spacing w:after="120"/>
      <w:ind w:left="420" w:leftChars="200"/>
    </w:pPr>
  </w:style>
  <w:style w:type="character" w:customStyle="1" w:styleId="Char7">
    <w:name w:val="正文文本缩进 Char"/>
    <w:link w:val="BodyTextIndent"/>
    <w:uiPriority w:val="99"/>
    <w:semiHidden/>
    <w:rPr>
      <w:kern w:val="2"/>
      <w:sz w:val="21"/>
      <w:szCs w:val="22"/>
    </w:rPr>
  </w:style>
  <w:style w:type="paragraph" w:styleId="ListNumber3">
    <w:name w:val="List Number 3"/>
    <w:basedOn w:val="Normal"/>
    <w:uiPriority w:val="99"/>
    <w:unhideWhenUsed/>
    <w:pPr>
      <w:numPr>
        <w:ilvl w:val="0"/>
        <w:numId w:val="6"/>
      </w:numPr>
      <w:tabs>
        <w:tab w:val="left" w:pos="1200"/>
      </w:tabs>
      <w:contextualSpacing/>
    </w:pPr>
  </w:style>
  <w:style w:type="paragraph" w:styleId="List2">
    <w:name w:val="List 2"/>
    <w:basedOn w:val="Normal"/>
    <w:uiPriority w:val="99"/>
    <w:unhideWhenUsed/>
    <w:pPr>
      <w:ind w:left="100" w:hanging="200" w:leftChars="200" w:hangingChars="200"/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420" w:leftChars="200"/>
      <w:contextualSpacing/>
    </w:pPr>
  </w:style>
  <w:style w:type="paragraph" w:styleId="BlockText">
    <w:name w:val="Block Text"/>
    <w:basedOn w:val="Normal"/>
    <w:uiPriority w:val="99"/>
    <w:unhideWhenUsed/>
    <w:pPr>
      <w:spacing w:after="120"/>
      <w:ind w:left="1440" w:right="1440" w:leftChars="700" w:rightChars="700"/>
    </w:pPr>
  </w:style>
  <w:style w:type="paragraph" w:styleId="ListBullet2">
    <w:name w:val="List Bullet 2"/>
    <w:basedOn w:val="Normal"/>
    <w:uiPriority w:val="99"/>
    <w:unhideWhenUsed/>
    <w:pPr>
      <w:numPr>
        <w:ilvl w:val="0"/>
        <w:numId w:val="7"/>
      </w:numPr>
      <w:tabs>
        <w:tab w:val="left" w:pos="780"/>
      </w:tabs>
      <w:contextualSpacing/>
    </w:pPr>
  </w:style>
  <w:style w:type="paragraph" w:styleId="HTMLAddress">
    <w:name w:val="HTML Address"/>
    <w:basedOn w:val="Normal"/>
    <w:link w:val="HTMLChar"/>
    <w:uiPriority w:val="99"/>
    <w:unhideWhenUsed/>
    <w:rPr>
      <w:i/>
      <w:iCs/>
    </w:rPr>
  </w:style>
  <w:style w:type="character" w:customStyle="1" w:styleId="HTMLChar">
    <w:name w:val="HTML 地址 Char"/>
    <w:link w:val="HTMLAddress"/>
    <w:uiPriority w:val="99"/>
    <w:semiHidden/>
    <w:rPr>
      <w:i/>
      <w:iCs/>
      <w:kern w:val="2"/>
      <w:sz w:val="21"/>
      <w:szCs w:val="22"/>
    </w:rPr>
  </w:style>
  <w:style w:type="paragraph" w:styleId="Index4">
    <w:name w:val="index 4"/>
    <w:basedOn w:val="Normal"/>
    <w:next w:val="Normal"/>
    <w:uiPriority w:val="99"/>
    <w:unhideWhenUsed/>
    <w:pPr>
      <w:ind w:left="600" w:leftChars="600"/>
    </w:pPr>
  </w:style>
  <w:style w:type="paragraph" w:styleId="TOC5">
    <w:name w:val="toc 5"/>
    <w:basedOn w:val="Normal"/>
    <w:next w:val="Normal"/>
    <w:uiPriority w:val="39"/>
    <w:unhideWhenUsed/>
    <w:pPr>
      <w:ind w:left="1680" w:leftChars="800"/>
    </w:pPr>
  </w:style>
  <w:style w:type="paragraph" w:styleId="TOC3">
    <w:name w:val="toc 3"/>
    <w:basedOn w:val="Normal"/>
    <w:next w:val="Normal"/>
    <w:uiPriority w:val="39"/>
    <w:unhideWhenUsed/>
    <w:pPr>
      <w:ind w:left="840" w:leftChars="400"/>
    </w:pPr>
  </w:style>
  <w:style w:type="paragraph" w:styleId="PlainText">
    <w:name w:val="Plain Text"/>
    <w:basedOn w:val="Normal"/>
    <w:link w:val="Char8"/>
    <w:qFormat/>
    <w:rPr>
      <w:rFonts w:ascii="宋体" w:hAnsi="Courier New"/>
      <w:kern w:val="0"/>
      <w:sz w:val="20"/>
      <w:szCs w:val="21"/>
    </w:rPr>
  </w:style>
  <w:style w:type="character" w:customStyle="1" w:styleId="Char8">
    <w:name w:val="纯文本 Char"/>
    <w:link w:val="PlainText"/>
    <w:qFormat/>
    <w:rPr>
      <w:rFonts w:ascii="宋体" w:eastAsia="宋体" w:hAnsi="Courier New" w:cs="Courier New"/>
      <w:szCs w:val="21"/>
    </w:rPr>
  </w:style>
  <w:style w:type="paragraph" w:styleId="ListBullet5">
    <w:name w:val="List Bullet 5"/>
    <w:basedOn w:val="Normal"/>
    <w:uiPriority w:val="99"/>
    <w:unhideWhenUsed/>
    <w:pPr>
      <w:numPr>
        <w:ilvl w:val="0"/>
        <w:numId w:val="8"/>
      </w:numPr>
      <w:tabs>
        <w:tab w:val="left" w:pos="2040"/>
      </w:tabs>
      <w:contextualSpacing/>
    </w:pPr>
  </w:style>
  <w:style w:type="paragraph" w:styleId="ListNumber4">
    <w:name w:val="List Number 4"/>
    <w:basedOn w:val="Normal"/>
    <w:uiPriority w:val="99"/>
    <w:unhideWhenUsed/>
    <w:pPr>
      <w:numPr>
        <w:ilvl w:val="0"/>
        <w:numId w:val="9"/>
      </w:numPr>
      <w:tabs>
        <w:tab w:val="left" w:pos="1620"/>
      </w:tabs>
      <w:contextualSpacing/>
    </w:pPr>
  </w:style>
  <w:style w:type="paragraph" w:styleId="TOC8">
    <w:name w:val="toc 8"/>
    <w:basedOn w:val="Normal"/>
    <w:next w:val="Normal"/>
    <w:uiPriority w:val="39"/>
    <w:unhideWhenUsed/>
    <w:pPr>
      <w:ind w:left="2940" w:leftChars="1400"/>
    </w:pPr>
  </w:style>
  <w:style w:type="paragraph" w:styleId="Index3">
    <w:name w:val="index 3"/>
    <w:basedOn w:val="Normal"/>
    <w:next w:val="Normal"/>
    <w:uiPriority w:val="99"/>
    <w:unhideWhenUsed/>
    <w:pPr>
      <w:ind w:left="400" w:leftChars="400"/>
    </w:pPr>
  </w:style>
  <w:style w:type="paragraph" w:styleId="Date">
    <w:name w:val="Date"/>
    <w:basedOn w:val="Normal"/>
    <w:next w:val="Normal"/>
    <w:link w:val="Char9"/>
    <w:uiPriority w:val="99"/>
    <w:unhideWhenUsed/>
    <w:pPr>
      <w:ind w:left="100" w:leftChars="2500"/>
    </w:pPr>
  </w:style>
  <w:style w:type="character" w:customStyle="1" w:styleId="Char9">
    <w:name w:val="日期 Char"/>
    <w:link w:val="Date"/>
    <w:uiPriority w:val="99"/>
    <w:semiHidden/>
    <w:rPr>
      <w:kern w:val="2"/>
      <w:sz w:val="21"/>
      <w:szCs w:val="22"/>
    </w:rPr>
  </w:style>
  <w:style w:type="paragraph" w:styleId="BodyTextIndent2">
    <w:name w:val="Body Text Indent 2"/>
    <w:basedOn w:val="Normal"/>
    <w:link w:val="2Char0"/>
    <w:uiPriority w:val="99"/>
    <w:unhideWhenUsed/>
    <w:pPr>
      <w:spacing w:after="120" w:line="480" w:lineRule="auto"/>
      <w:ind w:left="420" w:leftChars="200"/>
    </w:pPr>
  </w:style>
  <w:style w:type="character" w:customStyle="1" w:styleId="2Char0">
    <w:name w:val="正文文本缩进 2 Char"/>
    <w:link w:val="BodyTextIndent2"/>
    <w:uiPriority w:val="99"/>
    <w:semiHidden/>
    <w:rPr>
      <w:kern w:val="2"/>
      <w:sz w:val="21"/>
      <w:szCs w:val="22"/>
    </w:rPr>
  </w:style>
  <w:style w:type="paragraph" w:styleId="EndnoteText">
    <w:name w:val="endnote text"/>
    <w:basedOn w:val="Normal"/>
    <w:link w:val="Char10"/>
    <w:uiPriority w:val="99"/>
    <w:unhideWhenUsed/>
    <w:pPr>
      <w:snapToGrid w:val="0"/>
      <w:jc w:val="left"/>
    </w:pPr>
  </w:style>
  <w:style w:type="character" w:customStyle="1" w:styleId="Char10">
    <w:name w:val="尾注文本 Char"/>
    <w:link w:val="EndnoteText"/>
    <w:uiPriority w:val="99"/>
    <w:semiHidden/>
    <w:rPr>
      <w:kern w:val="2"/>
      <w:sz w:val="21"/>
      <w:szCs w:val="22"/>
    </w:rPr>
  </w:style>
  <w:style w:type="paragraph" w:styleId="ListContinue5">
    <w:name w:val="List Continue 5"/>
    <w:basedOn w:val="Normal"/>
    <w:uiPriority w:val="99"/>
    <w:unhideWhenUsed/>
    <w:pPr>
      <w:spacing w:after="120"/>
      <w:ind w:left="2100" w:leftChars="1000"/>
      <w:contextualSpacing/>
    </w:pPr>
  </w:style>
  <w:style w:type="paragraph" w:styleId="BalloonText">
    <w:name w:val="Balloon Text"/>
    <w:basedOn w:val="Normal"/>
    <w:link w:val="Char11"/>
    <w:uiPriority w:val="99"/>
    <w:unhideWhenUsed/>
    <w:rPr>
      <w:kern w:val="0"/>
      <w:sz w:val="18"/>
      <w:szCs w:val="18"/>
    </w:rPr>
  </w:style>
  <w:style w:type="character" w:customStyle="1" w:styleId="Char11">
    <w:name w:val="批注框文本 Char"/>
    <w:link w:val="BalloonText"/>
    <w:uiPriority w:val="99"/>
    <w:semiHidden/>
    <w:rPr>
      <w:sz w:val="18"/>
      <w:szCs w:val="18"/>
    </w:rPr>
  </w:style>
  <w:style w:type="paragraph" w:styleId="Footer">
    <w:name w:val="footer"/>
    <w:basedOn w:val="Normal"/>
    <w:link w:val="Char1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2">
    <w:name w:val="页脚 Char"/>
    <w:link w:val="Footer"/>
    <w:uiPriority w:val="99"/>
    <w:rPr>
      <w:sz w:val="18"/>
      <w:szCs w:val="18"/>
    </w:rPr>
  </w:style>
  <w:style w:type="paragraph" w:styleId="EnvelopeReturn">
    <w:name w:val="envelope return"/>
    <w:basedOn w:val="Normal"/>
    <w:uiPriority w:val="99"/>
    <w:unhideWhenUsed/>
    <w:pPr>
      <w:snapToGrid w:val="0"/>
    </w:pPr>
    <w:rPr>
      <w:rFonts w:ascii="Cambria" w:eastAsia="宋体" w:hAnsi="Cambria" w:cs="Times New Roman"/>
    </w:rPr>
  </w:style>
  <w:style w:type="paragraph" w:styleId="Header">
    <w:name w:val="header"/>
    <w:basedOn w:val="Normal"/>
    <w:link w:val="Char1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3">
    <w:name w:val="页眉 Char"/>
    <w:link w:val="Header"/>
    <w:uiPriority w:val="99"/>
    <w:rPr>
      <w:sz w:val="18"/>
      <w:szCs w:val="18"/>
    </w:rPr>
  </w:style>
  <w:style w:type="paragraph" w:styleId="Signature">
    <w:name w:val="Signature"/>
    <w:basedOn w:val="Normal"/>
    <w:link w:val="Char14"/>
    <w:uiPriority w:val="99"/>
    <w:unhideWhenUsed/>
    <w:pPr>
      <w:ind w:left="100" w:leftChars="2100"/>
    </w:pPr>
  </w:style>
  <w:style w:type="character" w:customStyle="1" w:styleId="Char14">
    <w:name w:val="签名 Char"/>
    <w:link w:val="Signature"/>
    <w:uiPriority w:val="99"/>
    <w:semiHidden/>
    <w:rPr>
      <w:kern w:val="2"/>
      <w:sz w:val="21"/>
      <w:szCs w:val="22"/>
    </w:rPr>
  </w:style>
  <w:style w:type="paragraph" w:styleId="TOC1">
    <w:name w:val="toc 1"/>
    <w:basedOn w:val="Normal"/>
    <w:next w:val="Normal"/>
    <w:uiPriority w:val="39"/>
    <w:unhideWhenUsed/>
  </w:style>
  <w:style w:type="paragraph" w:styleId="ListContinue4">
    <w:name w:val="List Continue 4"/>
    <w:basedOn w:val="Normal"/>
    <w:uiPriority w:val="99"/>
    <w:unhideWhenUsed/>
    <w:pPr>
      <w:spacing w:after="120"/>
      <w:ind w:left="1680" w:leftChars="800"/>
      <w:contextualSpacing/>
    </w:pPr>
  </w:style>
  <w:style w:type="paragraph" w:styleId="TOC4">
    <w:name w:val="toc 4"/>
    <w:basedOn w:val="Normal"/>
    <w:next w:val="Normal"/>
    <w:uiPriority w:val="39"/>
    <w:unhideWhenUsed/>
    <w:pPr>
      <w:ind w:left="1260" w:leftChars="600"/>
    </w:pPr>
  </w:style>
  <w:style w:type="paragraph" w:styleId="IndexHeading">
    <w:name w:val="index heading"/>
    <w:basedOn w:val="Normal"/>
    <w:next w:val="Index1"/>
    <w:uiPriority w:val="99"/>
    <w:unhideWhenUsed/>
    <w:rPr>
      <w:rFonts w:ascii="Cambria" w:eastAsia="宋体" w:hAnsi="Cambria" w:cs="Times New Roman"/>
      <w:b/>
      <w:bCs/>
    </w:rPr>
  </w:style>
  <w:style w:type="paragraph" w:styleId="Index1">
    <w:name w:val="index 1"/>
    <w:basedOn w:val="Normal"/>
    <w:next w:val="Normal"/>
    <w:uiPriority w:val="99"/>
    <w:unhideWhenUsed/>
  </w:style>
  <w:style w:type="paragraph" w:styleId="Subtitle">
    <w:name w:val="Subtitle"/>
    <w:basedOn w:val="Normal"/>
    <w:next w:val="Normal"/>
    <w:link w:val="Char15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"/>
    <w:link w:val="Subtitle"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styleId="ListNumber5">
    <w:name w:val="List Number 5"/>
    <w:basedOn w:val="Normal"/>
    <w:uiPriority w:val="99"/>
    <w:unhideWhenUsed/>
    <w:pPr>
      <w:numPr>
        <w:ilvl w:val="0"/>
        <w:numId w:val="10"/>
      </w:numPr>
      <w:tabs>
        <w:tab w:val="left" w:pos="2040"/>
      </w:tabs>
      <w:contextualSpacing/>
    </w:pPr>
  </w:style>
  <w:style w:type="paragraph" w:styleId="List">
    <w:name w:val="List"/>
    <w:basedOn w:val="Normal"/>
    <w:uiPriority w:val="99"/>
    <w:unhideWhenUsed/>
    <w:pPr>
      <w:ind w:left="200" w:hanging="200" w:hangingChars="200"/>
      <w:contextualSpacing/>
    </w:pPr>
  </w:style>
  <w:style w:type="paragraph" w:styleId="FootnoteText">
    <w:name w:val="footnote text"/>
    <w:basedOn w:val="Normal"/>
    <w:link w:val="Char16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16">
    <w:name w:val="脚注文本 Char"/>
    <w:link w:val="FootnoteText"/>
    <w:uiPriority w:val="99"/>
    <w:semiHidden/>
    <w:rPr>
      <w:kern w:val="2"/>
      <w:sz w:val="18"/>
      <w:szCs w:val="18"/>
    </w:rPr>
  </w:style>
  <w:style w:type="paragraph" w:styleId="TOC6">
    <w:name w:val="toc 6"/>
    <w:basedOn w:val="Normal"/>
    <w:next w:val="Normal"/>
    <w:uiPriority w:val="39"/>
    <w:unhideWhenUsed/>
    <w:pPr>
      <w:ind w:left="2100" w:leftChars="1000"/>
    </w:pPr>
  </w:style>
  <w:style w:type="paragraph" w:styleId="List5">
    <w:name w:val="List 5"/>
    <w:basedOn w:val="Normal"/>
    <w:uiPriority w:val="99"/>
    <w:unhideWhenUsed/>
    <w:pPr>
      <w:ind w:left="100" w:hanging="200" w:leftChars="800" w:hangingChars="200"/>
      <w:contextualSpacing/>
    </w:pPr>
  </w:style>
  <w:style w:type="paragraph" w:styleId="BodyTextIndent3">
    <w:name w:val="Body Text Indent 3"/>
    <w:basedOn w:val="Normal"/>
    <w:link w:val="3Char1"/>
    <w:uiPriority w:val="99"/>
    <w:unhideWhenUsed/>
    <w:pPr>
      <w:spacing w:after="120"/>
      <w:ind w:left="420" w:leftChars="200"/>
    </w:pPr>
    <w:rPr>
      <w:sz w:val="16"/>
      <w:szCs w:val="16"/>
    </w:rPr>
  </w:style>
  <w:style w:type="character" w:customStyle="1" w:styleId="3Char1">
    <w:name w:val="正文文本缩进 3 Char"/>
    <w:link w:val="BodyTextIndent3"/>
    <w:uiPriority w:val="99"/>
    <w:semiHidden/>
    <w:rPr>
      <w:kern w:val="2"/>
      <w:sz w:val="16"/>
      <w:szCs w:val="16"/>
    </w:rPr>
  </w:style>
  <w:style w:type="paragraph" w:styleId="Index7">
    <w:name w:val="index 7"/>
    <w:basedOn w:val="Normal"/>
    <w:next w:val="Normal"/>
    <w:uiPriority w:val="99"/>
    <w:unhideWhenUsed/>
    <w:pPr>
      <w:ind w:left="1200" w:leftChars="1200"/>
    </w:pPr>
  </w:style>
  <w:style w:type="paragraph" w:styleId="Index9">
    <w:name w:val="index 9"/>
    <w:basedOn w:val="Normal"/>
    <w:next w:val="Normal"/>
    <w:uiPriority w:val="99"/>
    <w:unhideWhenUsed/>
    <w:pPr>
      <w:ind w:left="1600" w:leftChars="1600"/>
    </w:pPr>
  </w:style>
  <w:style w:type="paragraph" w:styleId="TableofFigures">
    <w:name w:val="table of figures"/>
    <w:basedOn w:val="Normal"/>
    <w:next w:val="Normal"/>
    <w:uiPriority w:val="99"/>
    <w:unhideWhenUsed/>
    <w:pPr>
      <w:ind w:hanging="200" w:leftChars="200" w:hangingChars="200"/>
    </w:pPr>
  </w:style>
  <w:style w:type="paragraph" w:styleId="TOC2">
    <w:name w:val="toc 2"/>
    <w:basedOn w:val="Normal"/>
    <w:next w:val="Normal"/>
    <w:uiPriority w:val="39"/>
    <w:unhideWhenUsed/>
    <w:pPr>
      <w:ind w:left="420" w:leftChars="200"/>
    </w:pPr>
  </w:style>
  <w:style w:type="paragraph" w:styleId="TOC9">
    <w:name w:val="toc 9"/>
    <w:basedOn w:val="Normal"/>
    <w:next w:val="Normal"/>
    <w:uiPriority w:val="39"/>
    <w:unhideWhenUsed/>
    <w:pPr>
      <w:ind w:left="3360" w:leftChars="1600"/>
    </w:pPr>
  </w:style>
  <w:style w:type="paragraph" w:styleId="BodyText2">
    <w:name w:val="Body Text 2"/>
    <w:basedOn w:val="Normal"/>
    <w:link w:val="2Char1"/>
    <w:uiPriority w:val="99"/>
    <w:unhideWhenUsed/>
    <w:pPr>
      <w:spacing w:after="120" w:line="480" w:lineRule="auto"/>
    </w:pPr>
  </w:style>
  <w:style w:type="character" w:customStyle="1" w:styleId="2Char1">
    <w:name w:val="正文文本 2 Char"/>
    <w:link w:val="BodyText2"/>
    <w:uiPriority w:val="99"/>
    <w:semiHidden/>
    <w:rPr>
      <w:kern w:val="2"/>
      <w:sz w:val="21"/>
      <w:szCs w:val="22"/>
    </w:rPr>
  </w:style>
  <w:style w:type="paragraph" w:styleId="List4">
    <w:name w:val="List 4"/>
    <w:basedOn w:val="Normal"/>
    <w:uiPriority w:val="99"/>
    <w:unhideWhenUsed/>
    <w:pPr>
      <w:ind w:left="100" w:hanging="200" w:leftChars="600" w:hangingChars="20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840" w:leftChars="400"/>
      <w:contextualSpacing/>
    </w:pPr>
  </w:style>
  <w:style w:type="paragraph" w:styleId="MessageHeader">
    <w:name w:val="Message Header"/>
    <w:basedOn w:val="Normal"/>
    <w:link w:val="Char17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 w:leftChars="500" w:hangingChars="500"/>
    </w:pPr>
    <w:rPr>
      <w:rFonts w:ascii="Cambria" w:hAnsi="Cambria"/>
      <w:sz w:val="24"/>
      <w:szCs w:val="24"/>
    </w:rPr>
  </w:style>
  <w:style w:type="character" w:customStyle="1" w:styleId="Char17">
    <w:name w:val="信息标题 Char"/>
    <w:link w:val="MessageHeader"/>
    <w:uiPriority w:val="99"/>
    <w:semiHidden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HTMLPreformatted">
    <w:name w:val="HTML Preformatted"/>
    <w:basedOn w:val="Normal"/>
    <w:link w:val="HTMLChar0"/>
    <w:uiPriority w:val="99"/>
    <w:unhideWhenUsed/>
    <w:rPr>
      <w:rFonts w:ascii="Courier New" w:hAnsi="Courier New"/>
      <w:sz w:val="20"/>
      <w:szCs w:val="20"/>
    </w:rPr>
  </w:style>
  <w:style w:type="character" w:customStyle="1" w:styleId="HTMLChar0">
    <w:name w:val="HTML 预设格式 Char"/>
    <w:link w:val="HTMLPreformatted"/>
    <w:uiPriority w:val="99"/>
    <w:semiHidden/>
    <w:rPr>
      <w:rFonts w:ascii="Courier New" w:hAnsi="Courier New" w:cs="Courier New"/>
      <w:kern w:val="2"/>
    </w:rPr>
  </w:style>
  <w:style w:type="paragraph" w:styleId="NormalWeb">
    <w:name w:val="Normal (Web)"/>
    <w:basedOn w:val="Normal"/>
    <w:link w:val="Char18"/>
    <w:qFormat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Char18">
    <w:name w:val="普通(网站) Char"/>
    <w:link w:val="NormalWeb"/>
    <w:qFormat/>
    <w:rPr>
      <w:rFonts w:ascii="宋体" w:eastAsia="宋体" w:hAnsi="宋体" w:cs="宋体"/>
      <w:kern w:val="0"/>
      <w:sz w:val="24"/>
      <w:szCs w:val="24"/>
    </w:rPr>
  </w:style>
  <w:style w:type="paragraph" w:styleId="ListContinue3">
    <w:name w:val="List Continue 3"/>
    <w:basedOn w:val="Normal"/>
    <w:uiPriority w:val="99"/>
    <w:unhideWhenUsed/>
    <w:pPr>
      <w:spacing w:after="120"/>
      <w:ind w:left="1260" w:leftChars="600"/>
      <w:contextualSpacing/>
    </w:pPr>
  </w:style>
  <w:style w:type="paragraph" w:styleId="Index2">
    <w:name w:val="index 2"/>
    <w:basedOn w:val="Normal"/>
    <w:next w:val="Normal"/>
    <w:uiPriority w:val="99"/>
    <w:unhideWhenUsed/>
    <w:pPr>
      <w:ind w:left="200" w:leftChars="200"/>
    </w:pPr>
  </w:style>
  <w:style w:type="paragraph" w:styleId="Title">
    <w:name w:val="Title"/>
    <w:basedOn w:val="Normal"/>
    <w:next w:val="Normal"/>
    <w:link w:val="Char19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9">
    <w:name w:val="标题 Char"/>
    <w:link w:val="Title"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styleId="CommentSubject">
    <w:name w:val="annotation subject"/>
    <w:basedOn w:val="CommentText"/>
    <w:next w:val="CommentText"/>
    <w:link w:val="Char20"/>
    <w:uiPriority w:val="99"/>
    <w:unhideWhenUsed/>
    <w:rPr>
      <w:b/>
      <w:bCs/>
      <w:kern w:val="2"/>
      <w:sz w:val="21"/>
      <w:szCs w:val="22"/>
    </w:rPr>
  </w:style>
  <w:style w:type="character" w:customStyle="1" w:styleId="Char20">
    <w:name w:val="批注主题 Char"/>
    <w:link w:val="CommentSubject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styleId="BodyTextFirstIndent">
    <w:name w:val="Body Text First Indent"/>
    <w:basedOn w:val="BodyText"/>
    <w:link w:val="Char21"/>
    <w:uiPriority w:val="99"/>
    <w:unhideWhenUsed/>
    <w:pPr>
      <w:shd w:val="clear" w:color="auto" w:fill="auto"/>
      <w:spacing w:after="120" w:line="240" w:lineRule="auto"/>
      <w:ind w:firstLine="420" w:firstLineChars="100"/>
      <w:jc w:val="both"/>
    </w:pPr>
    <w:rPr>
      <w:kern w:val="2"/>
      <w:sz w:val="21"/>
      <w:szCs w:val="22"/>
    </w:rPr>
  </w:style>
  <w:style w:type="character" w:customStyle="1" w:styleId="Char21">
    <w:name w:val="正文首行缩进 Char"/>
    <w:link w:val="BodyTextFirstIndent"/>
    <w:uiPriority w:val="99"/>
    <w:semiHidden/>
    <w:rPr>
      <w:rFonts w:ascii="宋体" w:hAnsi="Times New Roman"/>
      <w:kern w:val="2"/>
      <w:sz w:val="21"/>
      <w:szCs w:val="22"/>
      <w:shd w:val="clear" w:color="auto" w:fill="FFFFFF"/>
    </w:rPr>
  </w:style>
  <w:style w:type="paragraph" w:styleId="BodyTextFirstIndent2">
    <w:name w:val="Body Text First Indent 2"/>
    <w:basedOn w:val="BodyTextIndent"/>
    <w:link w:val="2Char2"/>
    <w:uiPriority w:val="99"/>
    <w:unhideWhenUsed/>
    <w:pPr>
      <w:ind w:firstLine="420" w:firstLineChars="200"/>
    </w:pPr>
  </w:style>
  <w:style w:type="character" w:customStyle="1" w:styleId="2Char2">
    <w:name w:val="正文首行缩进 2 Char"/>
    <w:basedOn w:val="Char7"/>
    <w:link w:val="BodyTextFirstIndent2"/>
    <w:uiPriority w:val="99"/>
    <w:semiHidden/>
  </w:style>
  <w:style w:type="table" w:styleId="TableGrid">
    <w:name w:val="Table Grid"/>
    <w:basedOn w:val="TableNormal"/>
    <w:uiPriority w:val="5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Pr>
      <w:sz w:val="21"/>
      <w:szCs w:val="21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pltixk">
    <w:name w:val="pl*tixk"/>
  </w:style>
  <w:style w:type="character" w:customStyle="1" w:styleId="1Char1">
    <w:name w:val="标题1 Char1"/>
    <w:aliases w:val="Plain Text Char1,标题1 Char Char Char1,纯文本 Char Char Char Char1,纯文本 Char Char1 Char1"/>
    <w:link w:val="0"/>
    <w:locked/>
    <w:rPr>
      <w:rFonts w:ascii="宋体" w:eastAsia="宋体" w:hAnsi="Courier New" w:cs="Courier New"/>
      <w:szCs w:val="21"/>
    </w:rPr>
  </w:style>
  <w:style w:type="paragraph" w:customStyle="1" w:styleId="0">
    <w:name w:val="纯文本_0"/>
    <w:basedOn w:val="Normal"/>
    <w:link w:val="1Char1"/>
    <w:qFormat/>
    <w:rPr>
      <w:rFonts w:ascii="宋体" w:hAnsi="Courier New"/>
      <w:kern w:val="0"/>
      <w:sz w:val="20"/>
      <w:szCs w:val="21"/>
    </w:rPr>
  </w:style>
  <w:style w:type="character" w:customStyle="1" w:styleId="DefaultParagraphCharChar">
    <w:name w:val="DefaultParagraph Char Char"/>
    <w:link w:val="DefaultParagraph"/>
    <w:rPr>
      <w:kern w:val="2"/>
      <w:sz w:val="21"/>
      <w:szCs w:val="22"/>
      <w:lang w:val="en-US" w:eastAsia="zh-CN" w:bidi="ar-SA"/>
    </w:rPr>
  </w:style>
  <w:style w:type="paragraph" w:customStyle="1" w:styleId="DefaultParagraph">
    <w:name w:val="DefaultParagraph"/>
    <w:link w:val="DefaultParagraphCharChar"/>
    <w:rPr>
      <w:kern w:val="2"/>
      <w:sz w:val="21"/>
      <w:szCs w:val="22"/>
      <w:lang w:val="en-US" w:eastAsia="zh-CN" w:bidi="ar-SA"/>
    </w:rPr>
  </w:style>
  <w:style w:type="character" w:customStyle="1" w:styleId="tnude">
    <w:name w:val="tn+ude"/>
    <w:basedOn w:val="DefaultParagraphFont"/>
  </w:style>
  <w:style w:type="character" w:customStyle="1" w:styleId="0Char">
    <w:name w:val="普通(网站)_0 Char"/>
    <w:link w:val="00"/>
    <w:locked/>
    <w:rPr>
      <w:rFonts w:ascii="宋体" w:hAnsi="宋体"/>
      <w:sz w:val="24"/>
      <w:szCs w:val="24"/>
    </w:rPr>
  </w:style>
  <w:style w:type="paragraph" w:customStyle="1" w:styleId="00">
    <w:name w:val="普通(网站)_0"/>
    <w:basedOn w:val="01"/>
    <w:link w:val="0Char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01">
    <w:name w:val="正文_0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customStyle="1" w:styleId="0Char0">
    <w:name w:val="正文_0 Char"/>
    <w:link w:val="000"/>
    <w:rPr>
      <w:kern w:val="2"/>
      <w:sz w:val="21"/>
      <w:szCs w:val="22"/>
      <w:lang w:val="en-US" w:eastAsia="zh-CN" w:bidi="ar-SA"/>
    </w:rPr>
  </w:style>
  <w:style w:type="paragraph" w:customStyle="1" w:styleId="000">
    <w:name w:val="正文_0_0"/>
    <w:link w:val="0Char0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customStyle="1" w:styleId="jyemathselector">
    <w:name w:val="jye_math_selector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</w:style>
  <w:style w:type="character" w:customStyle="1" w:styleId="Char22">
    <w:name w:val="明显引用 Char"/>
    <w:link w:val="IntenseQuote"/>
    <w:uiPriority w:val="30"/>
    <w:rPr>
      <w:b/>
      <w:bCs/>
      <w:i/>
      <w:iCs/>
      <w:color w:val="4F81BD"/>
      <w:kern w:val="2"/>
      <w:sz w:val="21"/>
      <w:szCs w:val="22"/>
    </w:rPr>
  </w:style>
  <w:style w:type="paragraph" w:styleId="IntenseQuote">
    <w:name w:val="Intense Quote"/>
    <w:basedOn w:val="Normal"/>
    <w:next w:val="Normal"/>
    <w:link w:val="Char2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3">
    <w:name w:val="引用 Char"/>
    <w:link w:val="Quote"/>
    <w:uiPriority w:val="29"/>
    <w:rPr>
      <w:i/>
      <w:iCs/>
      <w:color w:val="000000"/>
      <w:kern w:val="2"/>
      <w:sz w:val="21"/>
      <w:szCs w:val="22"/>
    </w:rPr>
  </w:style>
  <w:style w:type="paragraph" w:styleId="Quote">
    <w:name w:val="Quote"/>
    <w:basedOn w:val="Normal"/>
    <w:next w:val="Normal"/>
    <w:link w:val="Char23"/>
    <w:uiPriority w:val="29"/>
    <w:qFormat/>
    <w:rPr>
      <w:i/>
      <w:iCs/>
      <w:color w:val="000000"/>
    </w:rPr>
  </w:style>
  <w:style w:type="paragraph" w:customStyle="1" w:styleId="1">
    <w:name w:val="列出段落1"/>
    <w:basedOn w:val="Normal"/>
    <w:pPr>
      <w:ind w:firstLine="420" w:firstLineChars="200"/>
    </w:pPr>
    <w:rPr>
      <w:rFonts w:ascii="Calibri" w:eastAsia="宋体" w:hAnsi="Calibri" w:cs="Times New Roman"/>
      <w:szCs w:val="21"/>
    </w:rPr>
  </w:style>
  <w:style w:type="paragraph" w:styleId="NoSpacing">
    <w:name w:val="No Spacing"/>
    <w:uiPriority w:val="1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</w:style>
  <w:style w:type="character" w:customStyle="1" w:styleId="Char24">
    <w:name w:val="内文字体 Char"/>
    <w:basedOn w:val="DefaultParagraphFont"/>
    <w:link w:val="a"/>
    <w:qFormat/>
    <w:rPr>
      <w:rFonts w:ascii="宋体"/>
      <w:color w:val="000000"/>
      <w:sz w:val="21"/>
      <w:szCs w:val="21"/>
    </w:rPr>
  </w:style>
  <w:style w:type="paragraph" w:customStyle="1" w:styleId="a">
    <w:name w:val="内文字体"/>
    <w:basedOn w:val="Normal"/>
    <w:link w:val="Char24"/>
    <w:qFormat/>
    <w:pPr>
      <w:widowControl/>
      <w:spacing w:line="360" w:lineRule="auto"/>
      <w:jc w:val="left"/>
    </w:pPr>
    <w:rPr>
      <w:rFonts w:ascii="宋体"/>
      <w:color w:val="000000"/>
      <w:kern w:val="0"/>
      <w:szCs w:val="21"/>
    </w:rPr>
  </w:style>
  <w:style w:type="paragraph" w:customStyle="1" w:styleId="Normal041">
    <w:name w:val="Normal_0_41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6">
    <w:name w:val="Normal_0_36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8">
    <w:name w:val="Normal_0_38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3">
    <w:name w:val="Normal_0_33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3">
    <w:name w:val="Normal_0_43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32">
    <w:name w:val="Normal_0_32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40">
    <w:name w:val="Normal_0_40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5">
    <w:name w:val="Normal_0_35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6">
    <w:name w:val="Normal_0_46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4">
    <w:name w:val="Normal_0_44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34">
    <w:name w:val="Normal_0_34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5">
    <w:name w:val="Normal_0_45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42">
    <w:name w:val="Normal_0_42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53">
    <w:name w:val="Normal_0_53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7">
    <w:name w:val="Normal_0_47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8">
    <w:name w:val="Normal_0_48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9">
    <w:name w:val="Normal_0_49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character" w:customStyle="1" w:styleId="latexlinear">
    <w:name w:val="latex_linear"/>
    <w:basedOn w:val="DefaultParagraphFont"/>
    <w:qFormat/>
  </w:style>
  <w:style w:type="paragraph" w:customStyle="1" w:styleId="Normal14">
    <w:name w:val="Normal_14"/>
    <w:qFormat/>
    <w:rPr>
      <w:rFonts w:ascii="Calibri" w:hAnsi="Calibri"/>
      <w:sz w:val="24"/>
      <w:szCs w:val="24"/>
      <w:lang w:val="en-US" w:eastAsia="zh-CN" w:bidi="ar-SA"/>
    </w:rPr>
  </w:style>
  <w:style w:type="paragraph" w:customStyle="1" w:styleId="p12">
    <w:name w:val="p_12_宋体"/>
    <w:basedOn w:val="Normal"/>
    <w:rPr>
      <w:rFonts w:ascii="Times New Roman" w:eastAsia="宋体" w:hAnsi="宋体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wmf" /><Relationship Id="rId17" Type="http://schemas.openxmlformats.org/officeDocument/2006/relationships/oleObject" Target="embeddings/oleObject2.bin" /><Relationship Id="rId18" Type="http://schemas.openxmlformats.org/officeDocument/2006/relationships/image" Target="media/image13.wmf" /><Relationship Id="rId19" Type="http://schemas.openxmlformats.org/officeDocument/2006/relationships/oleObject" Target="embeddings/oleObject3.bin" /><Relationship Id="rId2" Type="http://schemas.openxmlformats.org/officeDocument/2006/relationships/webSettings" Target="webSettings.xml" /><Relationship Id="rId20" Type="http://schemas.openxmlformats.org/officeDocument/2006/relationships/image" Target="media/image14.wmf" /><Relationship Id="rId21" Type="http://schemas.openxmlformats.org/officeDocument/2006/relationships/oleObject" Target="embeddings/oleObject4.bin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footer" Target="footer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wmf" /><Relationship Id="rId7" Type="http://schemas.openxmlformats.org/officeDocument/2006/relationships/oleObject" Target="embeddings/oleObject1.bin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2806</Words>
  <Characters>3126</Characters>
  <Application>Microsoft Office Word</Application>
  <DocSecurity>0</DocSecurity>
  <Lines>60</Lines>
  <Paragraphs>16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2018-11-19T09:50:00Z</cp:lastPrinted>
  <dcterms:created xsi:type="dcterms:W3CDTF">2018-04-24T08:46:00Z</dcterms:created>
  <dcterms:modified xsi:type="dcterms:W3CDTF">2025-09-24T06:58:28Z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