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360" w:lineRule="auto"/>
        <w:ind w:left="-4" w:leftChars="-203" w:hanging="422" w:hangingChars="201"/>
        <w:jc w:val="left"/>
        <w:textAlignment w:val="center"/>
        <w:rPr>
          <w:rFonts w:ascii="Times New Roman" w:hAnsi="Times New Roman" w:eastAsia="黑体"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黑体"/>
          <w:bCs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12598400</wp:posOffset>
            </wp:positionH>
            <wp:positionV relativeFrom="topMargin">
              <wp:posOffset>12217400</wp:posOffset>
            </wp:positionV>
            <wp:extent cx="431800" cy="304800"/>
            <wp:effectExtent l="0" t="0" r="6350" b="0"/>
            <wp:wrapNone/>
            <wp:docPr id="100038" name="图片 10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图片 1000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pict>
          <v:shape id="文本框 181" o:spid="_x0000_s1025" o:spt="202" type="#_x0000_t202" style="position:absolute;left:0pt;margin-left:462.7pt;margin-top:-28.1pt;height:21.75pt;width:90.75pt;z-index:251660288;mso-width-relative:page;mso-height-relative:page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ascii="黑体" w:hAnsi="黑体" w:eastAsia="黑体" w:cs="黑体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lang w:val="en-US" w:eastAsia="zh-CN"/>
                    </w:rPr>
                    <w:t>试题类型A</w:t>
                  </w:r>
                </w:p>
              </w:txbxContent>
            </v:textbox>
          </v:shape>
        </w:pict>
      </w:r>
      <w:r>
        <w:rPr>
          <w:rFonts w:hint="eastAsia" w:ascii="Times New Roman" w:hAnsi="Times New Roman" w:eastAsia="黑体"/>
          <w:bCs/>
          <w:szCs w:val="21"/>
        </w:rPr>
        <w:pict>
          <v:shape id="_x0000_s1026" o:spid="_x0000_s1026" o:spt="75" type="#_x0000_t75" style="position:absolute;left:0pt;margin-left:986pt;margin-top:812pt;height:21pt;width:38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</v:shape>
        </w:pict>
      </w:r>
      <w:r>
        <w:rPr>
          <w:rFonts w:hint="eastAsia" w:ascii="Times New Roman" w:hAnsi="Times New Roman" w:eastAsia="黑体"/>
          <w:bCs/>
          <w:szCs w:val="21"/>
        </w:rPr>
        <w:t>绝密</w:t>
      </w:r>
      <w:r>
        <w:rPr>
          <w:rFonts w:hint="eastAsia" w:ascii="Times New Roman" w:hAnsi="Times New Roman" w:cs="宋体"/>
          <w:bCs/>
          <w:szCs w:val="21"/>
        </w:rPr>
        <w:t>★</w:t>
      </w:r>
      <w:r>
        <w:rPr>
          <w:rFonts w:hint="eastAsia" w:ascii="Times New Roman" w:hAnsi="Times New Roman" w:eastAsia="黑体"/>
          <w:bCs/>
          <w:szCs w:val="21"/>
        </w:rPr>
        <w:t>启用前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60" w:lineRule="auto"/>
        <w:jc w:val="center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bCs/>
          <w:snapToGrid w:val="0"/>
          <w:kern w:val="0"/>
          <w:sz w:val="36"/>
          <w:szCs w:val="36"/>
          <w:lang w:val="en-US" w:eastAsia="zh-CN"/>
        </w:rPr>
        <w:t>怀仁大地高中学校2025-2026</w:t>
      </w:r>
      <w:r>
        <w:rPr>
          <w:rFonts w:ascii="Times New Roman" w:hAnsi="Times New Roman" w:eastAsia="黑体"/>
          <w:bCs/>
          <w:snapToGrid w:val="0"/>
          <w:kern w:val="0"/>
          <w:sz w:val="36"/>
          <w:szCs w:val="36"/>
        </w:rPr>
        <w:t>学年</w:t>
      </w:r>
      <w:r>
        <w:rPr>
          <w:rFonts w:hint="eastAsia" w:ascii="Times New Roman" w:hAnsi="Times New Roman" w:eastAsia="黑体"/>
          <w:bCs/>
          <w:snapToGrid w:val="0"/>
          <w:kern w:val="0"/>
          <w:sz w:val="36"/>
          <w:szCs w:val="36"/>
        </w:rPr>
        <w:t>度</w:t>
      </w:r>
      <w:r>
        <w:rPr>
          <w:rFonts w:hint="eastAsia" w:ascii="Times New Roman" w:hAnsi="Times New Roman" w:eastAsia="黑体"/>
          <w:bCs/>
          <w:snapToGrid w:val="0"/>
          <w:kern w:val="0"/>
          <w:sz w:val="36"/>
          <w:szCs w:val="36"/>
          <w:lang w:eastAsia="zh-CN"/>
        </w:rPr>
        <w:t>上</w:t>
      </w:r>
      <w:r>
        <w:rPr>
          <w:rFonts w:ascii="Times New Roman" w:hAnsi="Times New Roman" w:eastAsia="黑体"/>
          <w:bCs/>
          <w:snapToGrid w:val="0"/>
          <w:kern w:val="0"/>
          <w:sz w:val="36"/>
          <w:szCs w:val="36"/>
        </w:rPr>
        <w:t>学期</w:t>
      </w:r>
      <w:r>
        <w:rPr>
          <w:rFonts w:hint="eastAsia" w:ascii="Times New Roman" w:hAnsi="Times New Roman" w:eastAsia="黑体"/>
          <w:bCs/>
          <w:snapToGrid w:val="0"/>
          <w:kern w:val="0"/>
          <w:sz w:val="36"/>
          <w:szCs w:val="36"/>
          <w:lang w:eastAsia="zh-CN"/>
        </w:rPr>
        <w:t>第</w:t>
      </w:r>
      <w:r>
        <w:rPr>
          <w:rFonts w:hint="eastAsia" w:ascii="Times New Roman" w:hAnsi="Times New Roman" w:eastAsia="黑体"/>
          <w:bCs/>
          <w:snapToGrid w:val="0"/>
          <w:kern w:val="0"/>
          <w:sz w:val="36"/>
          <w:szCs w:val="36"/>
          <w:lang w:val="en-US" w:eastAsia="zh-CN"/>
        </w:rPr>
        <w:t>一</w:t>
      </w:r>
      <w:r>
        <w:rPr>
          <w:rFonts w:hint="eastAsia" w:ascii="Times New Roman" w:hAnsi="Times New Roman" w:eastAsia="黑体"/>
          <w:bCs/>
          <w:snapToGrid w:val="0"/>
          <w:kern w:val="0"/>
          <w:sz w:val="36"/>
          <w:szCs w:val="36"/>
          <w:lang w:eastAsia="zh-CN"/>
        </w:rPr>
        <w:t>次月考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60" w:lineRule="auto"/>
        <w:jc w:val="center"/>
        <w:rPr>
          <w:rFonts w:ascii="Times New Roman" w:hAnsi="Times New Roman" w:eastAsia="黑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黑体"/>
          <w:bCs/>
          <w:color w:val="000000"/>
          <w:sz w:val="44"/>
          <w:szCs w:val="44"/>
        </w:rPr>
        <w:t>高</w:t>
      </w:r>
      <w:r>
        <w:rPr>
          <w:rFonts w:hint="eastAsia" w:ascii="Times New Roman" w:hAnsi="Times New Roman" w:eastAsia="黑体"/>
          <w:bCs/>
          <w:color w:val="000000"/>
          <w:sz w:val="44"/>
          <w:szCs w:val="44"/>
          <w:lang w:val="en-US" w:eastAsia="zh-CN"/>
        </w:rPr>
        <w:t>一</w:t>
      </w:r>
      <w:r>
        <w:rPr>
          <w:rFonts w:ascii="Times New Roman" w:hAnsi="Times New Roman" w:eastAsia="黑体"/>
          <w:bCs/>
          <w:color w:val="000000"/>
          <w:sz w:val="44"/>
          <w:szCs w:val="44"/>
        </w:rPr>
        <w:t>物理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pacing w:line="360" w:lineRule="auto"/>
        <w:jc w:val="center"/>
        <w:textAlignment w:val="center"/>
        <w:rPr>
          <w:rFonts w:ascii="Times New Roman" w:hAnsi="Times New Roman" w:eastAsia="楷体"/>
          <w:bCs/>
          <w:kern w:val="0"/>
        </w:rPr>
      </w:pPr>
      <w:r>
        <w:rPr>
          <w:rFonts w:ascii="Times New Roman" w:hAnsi="Times New Roman" w:eastAsia="楷体"/>
          <w:bCs/>
          <w:kern w:val="0"/>
        </w:rPr>
        <w:t>（考试时间：</w:t>
      </w:r>
      <w:r>
        <w:rPr>
          <w:rFonts w:hint="eastAsia" w:ascii="Times New Roman" w:hAnsi="Times New Roman" w:eastAsia="楷体"/>
          <w:bCs/>
          <w:kern w:val="0"/>
          <w:lang w:val="en-US" w:eastAsia="zh-CN"/>
        </w:rPr>
        <w:t>75</w:t>
      </w:r>
      <w:r>
        <w:rPr>
          <w:rFonts w:ascii="Times New Roman" w:hAnsi="Times New Roman" w:eastAsia="楷体"/>
          <w:bCs/>
          <w:kern w:val="0"/>
        </w:rPr>
        <w:t>分钟  试卷满分：</w:t>
      </w:r>
      <w:r>
        <w:rPr>
          <w:rFonts w:hint="eastAsia" w:ascii="Times New Roman" w:hAnsi="Times New Roman" w:eastAsia="楷体"/>
          <w:bCs/>
          <w:kern w:val="0"/>
        </w:rPr>
        <w:t>100</w:t>
      </w:r>
      <w:r>
        <w:rPr>
          <w:rFonts w:ascii="Times New Roman" w:hAnsi="Times New Roman" w:eastAsia="楷体"/>
          <w:bCs/>
          <w:kern w:val="0"/>
        </w:rPr>
        <w:t>分）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60" w:lineRule="auto"/>
        <w:jc w:val="left"/>
        <w:textAlignment w:val="center"/>
        <w:rPr>
          <w:rFonts w:ascii="Times New Roman" w:hAnsi="Times New Roman" w:eastAsia="黑体"/>
          <w:bCs/>
          <w:szCs w:val="21"/>
        </w:rPr>
      </w:pPr>
      <w:r>
        <w:rPr>
          <w:rFonts w:hint="eastAsia" w:ascii="Times New Roman" w:hAnsi="Times New Roman" w:eastAsia="黑体"/>
          <w:bCs/>
          <w:szCs w:val="21"/>
        </w:rPr>
        <w:t>注意事项：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ascii="Times New Roman" w:hAnsi="Times New Roman"/>
          <w:bCs/>
          <w:kern w:val="0"/>
          <w:szCs w:val="21"/>
        </w:rPr>
      </w:pPr>
      <w:r>
        <w:rPr>
          <w:rFonts w:ascii="Times New Roman" w:hAnsi="Times New Roman"/>
          <w:bCs/>
          <w:kern w:val="0"/>
          <w:szCs w:val="21"/>
        </w:rPr>
        <w:t>1</w:t>
      </w:r>
      <w:r>
        <w:rPr>
          <w:rFonts w:hint="eastAsia" w:ascii="Times New Roman" w:hAnsi="Times New Roman"/>
          <w:bCs/>
          <w:kern w:val="0"/>
          <w:szCs w:val="21"/>
          <w:lang w:eastAsia="zh-CN"/>
        </w:rPr>
        <w:t>．</w:t>
      </w:r>
      <w:r>
        <w:rPr>
          <w:rFonts w:ascii="Times New Roman" w:hAnsi="Times New Roman"/>
          <w:bCs/>
          <w:kern w:val="0"/>
          <w:szCs w:val="21"/>
        </w:rPr>
        <w:t xml:space="preserve"> 本试卷分第</w:t>
      </w:r>
      <w:r>
        <w:rPr>
          <w:rFonts w:hint="eastAsia" w:ascii="Times New Roman" w:hAnsi="Times New Roman" w:cs="宋体"/>
          <w:bCs/>
          <w:kern w:val="0"/>
          <w:szCs w:val="21"/>
        </w:rPr>
        <w:t>Ⅰ</w:t>
      </w:r>
      <w:r>
        <w:rPr>
          <w:rFonts w:ascii="Times New Roman" w:hAnsi="Times New Roman"/>
          <w:bCs/>
          <w:kern w:val="0"/>
          <w:szCs w:val="21"/>
        </w:rPr>
        <w:t>卷（选择题）和第</w:t>
      </w:r>
      <w:r>
        <w:rPr>
          <w:rFonts w:hint="eastAsia" w:ascii="Times New Roman" w:hAnsi="Times New Roman" w:cs="宋体"/>
          <w:bCs/>
          <w:kern w:val="0"/>
          <w:szCs w:val="21"/>
        </w:rPr>
        <w:t>Ⅱ</w:t>
      </w:r>
      <w:r>
        <w:rPr>
          <w:rFonts w:ascii="Times New Roman" w:hAnsi="Times New Roman"/>
          <w:bCs/>
          <w:kern w:val="0"/>
          <w:szCs w:val="21"/>
        </w:rPr>
        <w:t>卷（非选择题）两部分。答卷前，考生务必将自己的姓名</w:t>
      </w:r>
      <w:r>
        <w:rPr>
          <w:rFonts w:hint="eastAsia" w:ascii="Times New Roman" w:hAnsi="Times New Roman"/>
          <w:bCs/>
          <w:kern w:val="0"/>
          <w:szCs w:val="21"/>
          <w:lang w:eastAsia="zh-CN"/>
        </w:rPr>
        <w:t>．</w:t>
      </w:r>
      <w:r>
        <w:rPr>
          <w:rFonts w:ascii="Times New Roman" w:hAnsi="Times New Roman"/>
          <w:bCs/>
          <w:kern w:val="0"/>
          <w:szCs w:val="21"/>
        </w:rPr>
        <w:t xml:space="preserve">  准考证号填写在答题卡上。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ascii="Times New Roman" w:hAnsi="Times New Roman"/>
          <w:bCs/>
          <w:kern w:val="0"/>
          <w:szCs w:val="21"/>
        </w:rPr>
      </w:pPr>
      <w:r>
        <w:rPr>
          <w:rFonts w:ascii="Times New Roman" w:hAnsi="Times New Roman"/>
          <w:bCs/>
          <w:kern w:val="0"/>
          <w:szCs w:val="21"/>
        </w:rPr>
        <w:t>2</w:t>
      </w:r>
      <w:r>
        <w:rPr>
          <w:rFonts w:hint="eastAsia" w:ascii="Times New Roman" w:hAnsi="Times New Roman"/>
          <w:bCs/>
          <w:kern w:val="0"/>
          <w:szCs w:val="21"/>
          <w:lang w:eastAsia="zh-CN"/>
        </w:rPr>
        <w:t>．</w:t>
      </w:r>
      <w:r>
        <w:rPr>
          <w:rFonts w:ascii="Times New Roman" w:hAnsi="Times New Roman"/>
          <w:bCs/>
          <w:kern w:val="0"/>
          <w:szCs w:val="21"/>
        </w:rPr>
        <w:t xml:space="preserve"> 回答第</w:t>
      </w:r>
      <w:r>
        <w:rPr>
          <w:rFonts w:hint="eastAsia" w:ascii="Times New Roman" w:hAnsi="Times New Roman" w:cs="宋体"/>
          <w:bCs/>
          <w:kern w:val="0"/>
          <w:szCs w:val="21"/>
        </w:rPr>
        <w:t>Ⅰ</w:t>
      </w:r>
      <w:r>
        <w:rPr>
          <w:rFonts w:ascii="Times New Roman" w:hAnsi="Times New Roman"/>
          <w:bCs/>
          <w:kern w:val="0"/>
          <w:szCs w:val="21"/>
        </w:rPr>
        <w:t>卷时，选出每小题答案后，用2B铅笔把答题卡上对应题目的答案标号涂黑。如需改动，用橡皮擦干净后，再选涂其他答案标号。写在本试卷上无效。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eastAsia" w:ascii="Times New Roman" w:hAnsi="Times New Roman"/>
          <w:bCs/>
          <w:kern w:val="0"/>
          <w:szCs w:val="21"/>
        </w:rPr>
      </w:pPr>
      <w:r>
        <w:rPr>
          <w:rFonts w:ascii="Times New Roman" w:hAnsi="Times New Roman"/>
          <w:bCs/>
          <w:kern w:val="0"/>
          <w:szCs w:val="21"/>
        </w:rPr>
        <w:t>3</w:t>
      </w:r>
      <w:r>
        <w:rPr>
          <w:rFonts w:hint="eastAsia" w:ascii="Times New Roman" w:hAnsi="Times New Roman"/>
          <w:bCs/>
          <w:kern w:val="0"/>
          <w:szCs w:val="21"/>
          <w:lang w:eastAsia="zh-CN"/>
        </w:rPr>
        <w:t>．</w:t>
      </w:r>
      <w:r>
        <w:rPr>
          <w:rFonts w:ascii="Times New Roman" w:hAnsi="Times New Roman"/>
          <w:bCs/>
          <w:kern w:val="0"/>
          <w:szCs w:val="21"/>
        </w:rPr>
        <w:t xml:space="preserve"> 回答第</w:t>
      </w:r>
      <w:r>
        <w:rPr>
          <w:rFonts w:hint="eastAsia" w:ascii="Times New Roman" w:hAnsi="Times New Roman" w:cs="宋体"/>
          <w:bCs/>
          <w:kern w:val="0"/>
          <w:szCs w:val="21"/>
        </w:rPr>
        <w:t>Ⅱ</w:t>
      </w:r>
      <w:r>
        <w:rPr>
          <w:rFonts w:ascii="Times New Roman" w:hAnsi="Times New Roman"/>
          <w:bCs/>
          <w:kern w:val="0"/>
          <w:szCs w:val="21"/>
        </w:rPr>
        <w:t>卷时，将答案写在答题卡上。写在本试卷上无效。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4</w:t>
      </w:r>
      <w:r>
        <w:rPr>
          <w:rFonts w:hint="eastAsia" w:ascii="Times New Roman" w:hAnsi="Times New Roman"/>
          <w:bCs/>
          <w:szCs w:val="21"/>
          <w:lang w:eastAsia="zh-CN"/>
        </w:rPr>
        <w:t>．</w:t>
      </w:r>
      <w:r>
        <w:rPr>
          <w:rFonts w:hint="eastAsia" w:ascii="Times New Roman" w:hAnsi="Times New Roman"/>
          <w:bCs/>
          <w:szCs w:val="21"/>
        </w:rPr>
        <w:t xml:space="preserve"> 考试结束后，将答题卡交回。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60" w:lineRule="auto"/>
        <w:jc w:val="center"/>
        <w:textAlignment w:val="center"/>
        <w:rPr>
          <w:rFonts w:ascii="Times New Roman" w:hAnsi="Times New Roman"/>
          <w:bCs/>
          <w:sz w:val="44"/>
          <w:szCs w:val="48"/>
        </w:rPr>
      </w:pPr>
      <w:r>
        <w:rPr>
          <w:rFonts w:ascii="Times New Roman" w:hAnsi="Times New Roman"/>
          <w:bCs/>
          <w:sz w:val="44"/>
          <w:szCs w:val="48"/>
        </w:rPr>
        <w:t>第</w:t>
      </w:r>
      <w:r>
        <w:rPr>
          <w:rFonts w:hint="eastAsia" w:ascii="Times New Roman" w:hAnsi="Times New Roman" w:cs="宋体"/>
          <w:bCs/>
          <w:sz w:val="44"/>
          <w:szCs w:val="48"/>
        </w:rPr>
        <w:t>Ⅰ</w:t>
      </w:r>
      <w:r>
        <w:rPr>
          <w:rFonts w:ascii="Times New Roman" w:hAnsi="Times New Roman"/>
          <w:bCs/>
          <w:sz w:val="44"/>
          <w:szCs w:val="48"/>
        </w:rPr>
        <w:t>卷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pacing w:line="360" w:lineRule="auto"/>
        <w:ind w:left="420" w:hanging="420" w:hangingChars="200"/>
        <w:textAlignment w:val="center"/>
        <w:rPr>
          <w:rFonts w:hint="eastAsia" w:ascii="Times New Roman" w:hAnsi="Times New Roman" w:eastAsia="黑体"/>
          <w:bCs/>
          <w:spacing w:val="2"/>
          <w:kern w:val="0"/>
          <w:sz w:val="21"/>
          <w:szCs w:val="21"/>
          <w:lang w:eastAsia="zh-CN"/>
        </w:rPr>
      </w:pPr>
      <w:r>
        <w:rPr>
          <w:rFonts w:ascii="Times New Roman" w:hAnsi="Times New Roman" w:eastAsia="黑体"/>
          <w:bCs/>
          <w:kern w:val="0"/>
          <w:sz w:val="21"/>
          <w:szCs w:val="21"/>
        </w:rPr>
        <w:t>一</w:t>
      </w:r>
      <w:r>
        <w:rPr>
          <w:rFonts w:hint="eastAsia" w:ascii="Times New Roman" w:hAnsi="Times New Roman" w:eastAsia="黑体"/>
          <w:bCs/>
          <w:kern w:val="0"/>
          <w:sz w:val="21"/>
          <w:szCs w:val="21"/>
          <w:lang w:eastAsia="zh-CN"/>
        </w:rPr>
        <w:t>．</w:t>
      </w:r>
      <w:r>
        <w:rPr>
          <w:rFonts w:ascii="Times New Roman" w:hAnsi="Times New Roman" w:eastAsia="黑体"/>
          <w:bCs/>
          <w:kern w:val="0"/>
          <w:sz w:val="21"/>
          <w:szCs w:val="21"/>
        </w:rPr>
        <w:t xml:space="preserve">  </w:t>
      </w:r>
      <w:r>
        <w:rPr>
          <w:rFonts w:hint="eastAsia" w:ascii="Times New Roman" w:hAnsi="Times New Roman" w:eastAsia="黑体"/>
          <w:bCs/>
          <w:kern w:val="0"/>
          <w:sz w:val="21"/>
          <w:szCs w:val="21"/>
          <w:lang w:eastAsia="zh-CN"/>
        </w:rPr>
        <w:t>单项</w:t>
      </w:r>
      <w:r>
        <w:rPr>
          <w:rFonts w:ascii="Times New Roman" w:hAnsi="Times New Roman" w:eastAsia="黑体"/>
          <w:bCs/>
          <w:spacing w:val="2"/>
          <w:kern w:val="0"/>
          <w:sz w:val="21"/>
          <w:szCs w:val="21"/>
        </w:rPr>
        <w:t>选择题：本题共</w:t>
      </w:r>
      <w:r>
        <w:rPr>
          <w:rFonts w:hint="eastAsia" w:ascii="Times New Roman" w:hAnsi="Times New Roman" w:eastAsia="黑体"/>
          <w:bCs/>
          <w:spacing w:val="2"/>
          <w:kern w:val="0"/>
          <w:sz w:val="21"/>
          <w:szCs w:val="21"/>
          <w:lang w:val="en-US" w:eastAsia="zh-CN"/>
        </w:rPr>
        <w:t>8</w:t>
      </w:r>
      <w:r>
        <w:rPr>
          <w:rFonts w:ascii="Times New Roman" w:hAnsi="Times New Roman" w:eastAsia="黑体"/>
          <w:bCs/>
          <w:spacing w:val="2"/>
          <w:kern w:val="0"/>
          <w:sz w:val="21"/>
          <w:szCs w:val="21"/>
        </w:rPr>
        <w:t>小题，</w:t>
      </w:r>
      <w:r>
        <w:rPr>
          <w:rFonts w:hint="eastAsia" w:ascii="Times New Roman" w:hAnsi="Times New Roman" w:eastAsia="黑体"/>
          <w:bCs/>
          <w:spacing w:val="2"/>
          <w:kern w:val="0"/>
          <w:sz w:val="21"/>
          <w:szCs w:val="21"/>
          <w:lang w:eastAsia="zh-CN"/>
        </w:rPr>
        <w:t>每小题</w:t>
      </w:r>
      <w:r>
        <w:rPr>
          <w:rFonts w:hint="eastAsia" w:ascii="Times New Roman" w:hAnsi="Times New Roman" w:eastAsia="黑体"/>
          <w:bCs/>
          <w:spacing w:val="2"/>
          <w:kern w:val="0"/>
          <w:sz w:val="21"/>
          <w:szCs w:val="21"/>
          <w:lang w:val="en-US" w:eastAsia="zh-CN"/>
        </w:rPr>
        <w:t>4分，</w:t>
      </w:r>
      <w:r>
        <w:rPr>
          <w:rFonts w:hint="eastAsia" w:ascii="Times New Roman" w:hAnsi="Times New Roman" w:eastAsia="黑体"/>
          <w:bCs/>
          <w:spacing w:val="2"/>
          <w:kern w:val="0"/>
          <w:sz w:val="21"/>
          <w:szCs w:val="21"/>
        </w:rPr>
        <w:t>共</w:t>
      </w:r>
      <w:r>
        <w:rPr>
          <w:rFonts w:hint="eastAsia" w:ascii="Times New Roman" w:hAnsi="Times New Roman" w:eastAsia="黑体"/>
          <w:bCs/>
          <w:spacing w:val="2"/>
          <w:kern w:val="0"/>
          <w:sz w:val="21"/>
          <w:szCs w:val="21"/>
          <w:lang w:val="en-US" w:eastAsia="zh-CN"/>
        </w:rPr>
        <w:t>32</w:t>
      </w:r>
      <w:r>
        <w:rPr>
          <w:rFonts w:hint="eastAsia" w:ascii="Times New Roman" w:hAnsi="Times New Roman" w:eastAsia="黑体"/>
          <w:bCs/>
          <w:spacing w:val="2"/>
          <w:kern w:val="0"/>
          <w:sz w:val="21"/>
          <w:szCs w:val="21"/>
        </w:rPr>
        <w:t>分。</w:t>
      </w:r>
      <w:r>
        <w:rPr>
          <w:rFonts w:ascii="Times New Roman" w:hAnsi="Times New Roman" w:eastAsia="黑体"/>
          <w:bCs/>
          <w:spacing w:val="2"/>
          <w:kern w:val="0"/>
          <w:sz w:val="21"/>
          <w:szCs w:val="21"/>
        </w:rPr>
        <w:t>在每小题给出的四个选项中，只有一项符合题目要求</w:t>
      </w:r>
      <w:r>
        <w:rPr>
          <w:rFonts w:hint="eastAsia" w:ascii="Times New Roman" w:hAnsi="Times New Roman" w:eastAsia="黑体"/>
          <w:bCs/>
          <w:spacing w:val="2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jc w:val="left"/>
        <w:textAlignment w:val="center"/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1．下列有关运动的描述中，参考系的选取符合描述的是</w:t>
      </w:r>
      <w:r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  <w:t>（</w:t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ind w:left="210" w:leftChars="100" w:firstLine="0" w:firstLineChars="0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A. 诗句“飞流直下三千尺”是以“飞流”作为参考系的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ascii="Times New Roman" w:eastAsia="宋体"/>
          <w:b w:val="0"/>
          <w:position w:val="0"/>
          <w:sz w:val="21"/>
          <w:szCs w:val="21"/>
        </w:rPr>
        <w:t>B. “两岸猿声啼不住，轻舟已过万重山”是以“万重山”为参考系的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ascii="Times New Roman" w:eastAsia="宋体"/>
          <w:b w:val="0"/>
          <w:position w:val="0"/>
          <w:sz w:val="21"/>
          <w:szCs w:val="21"/>
        </w:rPr>
        <w:t>C. “钱塘观潮时，观众只觉得潮水扑面而来”，是以“潮水”为参考系的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ascii="Times New Roman" w:eastAsia="宋体"/>
          <w:b w:val="0"/>
          <w:position w:val="0"/>
          <w:sz w:val="21"/>
          <w:szCs w:val="21"/>
        </w:rPr>
        <w:t>D. 升国旗时，观察到国旗冉冉升起，观察者是以“国旗”为参考系的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baseline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2．关于速度的定义式</w:t>
      </w:r>
      <w:r>
        <w:rPr>
          <w:rFonts w:ascii="Times New Roman" w:eastAsia="宋体"/>
          <w:b w:val="0"/>
          <w:position w:val="-24"/>
          <w:sz w:val="21"/>
          <w:szCs w:val="21"/>
        </w:rPr>
        <w:object>
          <v:shape id="_x0000_i1025" o:spt="75" type="#_x0000_t75" style="height:31pt;width:35.9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9">
            <o:LockedField>false</o:LockedField>
          </o:OLEObject>
        </w:object>
      </w:r>
      <w:r>
        <w:rPr>
          <w:rFonts w:ascii="Times New Roman" w:eastAsia="宋体"/>
          <w:b w:val="0"/>
          <w:position w:val="0"/>
          <w:sz w:val="21"/>
          <w:szCs w:val="21"/>
        </w:rPr>
        <w:t>，以下叙述正确的是</w:t>
      </w:r>
      <w:r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  <w:t>（</w:t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210" w:leftChars="100" w:firstLine="0" w:firstLineChars="0"/>
        <w:jc w:val="left"/>
        <w:textAlignment w:val="baseline"/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A. 物体做匀速直线运动时，速度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v</w:t>
      </w:r>
      <w:r>
        <w:rPr>
          <w:rFonts w:ascii="Times New Roman" w:eastAsia="宋体"/>
          <w:b w:val="0"/>
          <w:position w:val="0"/>
          <w:sz w:val="21"/>
          <w:szCs w:val="21"/>
        </w:rPr>
        <w:t>与运动的位移Δ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x</w:t>
      </w:r>
      <w:r>
        <w:rPr>
          <w:rFonts w:ascii="Times New Roman" w:eastAsia="宋体"/>
          <w:b w:val="0"/>
          <w:position w:val="0"/>
          <w:sz w:val="21"/>
          <w:szCs w:val="21"/>
        </w:rPr>
        <w:t>成正比，与运动时间Δt成反比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ascii="Times New Roman" w:eastAsia="宋体"/>
          <w:b w:val="0"/>
          <w:position w:val="0"/>
          <w:sz w:val="21"/>
          <w:szCs w:val="21"/>
        </w:rPr>
        <w:t>B. 速度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v</w:t>
      </w:r>
      <w:r>
        <w:rPr>
          <w:rFonts w:ascii="Times New Roman" w:eastAsia="宋体"/>
          <w:b w:val="0"/>
          <w:position w:val="0"/>
          <w:sz w:val="21"/>
          <w:szCs w:val="21"/>
        </w:rPr>
        <w:t>的大小与运动的位移Δ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x</w:t>
      </w:r>
      <w:r>
        <w:rPr>
          <w:rFonts w:ascii="Times New Roman" w:eastAsia="宋体"/>
          <w:b w:val="0"/>
          <w:position w:val="0"/>
          <w:sz w:val="21"/>
          <w:szCs w:val="21"/>
        </w:rPr>
        <w:t>和时间Δ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t</w:t>
      </w:r>
      <w:r>
        <w:rPr>
          <w:rFonts w:ascii="Times New Roman" w:eastAsia="宋体"/>
          <w:b w:val="0"/>
          <w:position w:val="0"/>
          <w:sz w:val="21"/>
          <w:szCs w:val="21"/>
        </w:rPr>
        <w:t>都无关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ascii="Times New Roman" w:eastAsia="宋体"/>
          <w:b w:val="0"/>
          <w:position w:val="0"/>
          <w:sz w:val="21"/>
          <w:szCs w:val="21"/>
        </w:rPr>
        <w:t>C. 速度大小不变的运动是匀速直线运动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ascii="Times New Roman" w:eastAsia="宋体"/>
          <w:b w:val="0"/>
          <w:position w:val="0"/>
          <w:sz w:val="21"/>
          <w:szCs w:val="21"/>
        </w:rPr>
        <w:t xml:space="preserve">D. </w:t>
      </w:r>
      <w:r>
        <w:rPr>
          <w:rFonts w:ascii="Times New Roman" w:eastAsia="宋体"/>
          <w:b w:val="0"/>
          <w:position w:val="-10"/>
          <w:sz w:val="21"/>
          <w:szCs w:val="21"/>
        </w:rPr>
        <w:object>
          <v:shape id="_x0000_i1026" o:spt="75" type="#_x0000_t75" style="height:17pt;width:112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11">
            <o:LockedField>false</o:LockedField>
          </o:OLEObject>
        </w:object>
      </w:r>
      <w:r>
        <w:rPr>
          <w:rFonts w:ascii="Times New Roman" w:eastAsia="宋体"/>
          <w:b w:val="0"/>
          <w:position w:val="0"/>
          <w:sz w:val="21"/>
          <w:szCs w:val="21"/>
        </w:rPr>
        <w:t>,因为2＞-3，所以</w:t>
      </w:r>
      <w:r>
        <w:rPr>
          <w:rFonts w:ascii="Times New Roman" w:eastAsia="宋体"/>
          <w:b w:val="0"/>
          <w:position w:val="-10"/>
          <w:sz w:val="21"/>
          <w:szCs w:val="21"/>
        </w:rPr>
        <w:object>
          <v:shape id="_x0000_i1027" o:spt="75" type="#_x0000_t75" style="height:17pt;width:31.9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3">
            <o:LockedField>false</o:LockedField>
          </o:OLEObject>
        </w:objec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3．关于速度、速度改变量和加速度，下列说法正确的是</w:t>
      </w:r>
      <w:r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  <w:t>（</w:t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ind w:left="210" w:leftChars="100" w:firstLine="0" w:firstLineChars="0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A. 物体的速度改变量很大，它的加速度一定很大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ascii="Times New Roman" w:eastAsia="宋体"/>
          <w:b w:val="0"/>
          <w:position w:val="0"/>
          <w:sz w:val="21"/>
          <w:szCs w:val="21"/>
        </w:rPr>
        <w:t>B. 速度增加，加速度一定变大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ascii="Times New Roman" w:eastAsia="宋体"/>
          <w:b w:val="0"/>
          <w:position w:val="0"/>
          <w:sz w:val="21"/>
          <w:szCs w:val="21"/>
        </w:rPr>
        <w:t>C. 某时刻物体的速度为零，其加速度可能不为零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ascii="Times New Roman" w:eastAsia="宋体"/>
          <w:b w:val="0"/>
          <w:position w:val="0"/>
          <w:sz w:val="21"/>
          <w:szCs w:val="21"/>
        </w:rPr>
        <w:t>D. 加速度很大时，运动物体的速度一定很大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4．小球从4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m</w:t>
      </w:r>
      <w:r>
        <w:rPr>
          <w:rFonts w:ascii="Times New Roman" w:eastAsia="宋体"/>
          <w:b w:val="0"/>
          <w:position w:val="0"/>
          <w:sz w:val="21"/>
          <w:szCs w:val="21"/>
        </w:rPr>
        <w:t>高处落下，被地面竖直弹回，在1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m</w:t>
      </w:r>
      <w:r>
        <w:rPr>
          <w:rFonts w:ascii="Times New Roman" w:eastAsia="宋体"/>
          <w:b w:val="0"/>
          <w:position w:val="0"/>
          <w:sz w:val="21"/>
          <w:szCs w:val="21"/>
        </w:rPr>
        <w:t>高处被接住，则小球通过的路程和位移的大小分别是</w:t>
      </w:r>
      <w:r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  <w:t>（</w:t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ind w:firstLine="210" w:firstLineChars="100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A. 5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m</w:t>
      </w:r>
      <w:r>
        <w:rPr>
          <w:rFonts w:ascii="Times New Roman" w:eastAsia="宋体"/>
          <w:b w:val="0"/>
          <w:position w:val="0"/>
          <w:sz w:val="21"/>
          <w:szCs w:val="21"/>
        </w:rPr>
        <w:t>,3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m</w:t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ab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ab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ab/>
      </w:r>
      <w:r>
        <w:rPr>
          <w:rFonts w:ascii="Times New Roman" w:eastAsia="宋体"/>
          <w:b w:val="0"/>
          <w:position w:val="0"/>
          <w:sz w:val="21"/>
          <w:szCs w:val="21"/>
        </w:rPr>
        <w:t>B. 5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m</w:t>
      </w:r>
      <w:r>
        <w:rPr>
          <w:rFonts w:ascii="Times New Roman" w:eastAsia="宋体"/>
          <w:b w:val="0"/>
          <w:position w:val="0"/>
          <w:sz w:val="21"/>
          <w:szCs w:val="21"/>
        </w:rPr>
        <w:t>,1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m</w:t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ab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ab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ab/>
      </w:r>
      <w:r>
        <w:rPr>
          <w:rFonts w:ascii="Times New Roman" w:eastAsia="宋体"/>
          <w:b w:val="0"/>
          <w:position w:val="0"/>
          <w:sz w:val="21"/>
          <w:szCs w:val="21"/>
        </w:rPr>
        <w:t>C. 5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m</w:t>
      </w:r>
      <w:r>
        <w:rPr>
          <w:rFonts w:ascii="Times New Roman" w:eastAsia="宋体"/>
          <w:b w:val="0"/>
          <w:position w:val="0"/>
          <w:sz w:val="21"/>
          <w:szCs w:val="21"/>
        </w:rPr>
        <w:t>,5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m</w:t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ab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ab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ab/>
      </w:r>
      <w:r>
        <w:rPr>
          <w:rFonts w:ascii="Times New Roman" w:eastAsia="宋体"/>
          <w:b w:val="0"/>
          <w:position w:val="0"/>
          <w:sz w:val="21"/>
          <w:szCs w:val="21"/>
        </w:rPr>
        <w:t>D. 3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m</w:t>
      </w:r>
      <w:r>
        <w:rPr>
          <w:rFonts w:ascii="Times New Roman" w:eastAsia="宋体"/>
          <w:b w:val="0"/>
          <w:position w:val="0"/>
          <w:sz w:val="21"/>
          <w:szCs w:val="21"/>
        </w:rPr>
        <w:t>,1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m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jc w:val="left"/>
        <w:textAlignment w:val="center"/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5．一辆汽车沿平直道路行驶，x表示它相对于出发点的位移。图示为汽车在0～40s内的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x</w:t>
      </w:r>
      <w:r>
        <w:rPr>
          <w:rFonts w:ascii="Times New Roman" w:eastAsia="宋体"/>
          <w:b w:val="0"/>
          <w:position w:val="0"/>
          <w:sz w:val="21"/>
          <w:szCs w:val="21"/>
        </w:rPr>
        <w:t>-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t</w:t>
      </w:r>
      <w:r>
        <w:rPr>
          <w:rFonts w:ascii="Times New Roman" w:eastAsia="宋体"/>
          <w:b w:val="0"/>
          <w:position w:val="0"/>
          <w:sz w:val="21"/>
          <w:szCs w:val="21"/>
        </w:rPr>
        <w:t>图像。下列说法正确的是</w:t>
      </w:r>
      <w:r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  <w:t>（</w:t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ind w:firstLine="210" w:firstLineChars="100"/>
        <w:jc w:val="center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pict>
          <v:shape id="_x0000_i1028" o:spt="75" type="#_x0000_t75" style="height:73.45pt;width:120.4pt;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ind w:firstLine="210" w:firstLineChars="100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A. 在0～10s内汽车做匀加速直线运动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/>
          <w:b w:val="0"/>
          <w:position w:val="0"/>
          <w:sz w:val="21"/>
          <w:szCs w:val="21"/>
        </w:rPr>
        <w:t>B. 在10s～20s内汽车处于静止状态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/>
          <w:b w:val="0"/>
          <w:position w:val="0"/>
          <w:sz w:val="21"/>
          <w:szCs w:val="21"/>
        </w:rPr>
        <w:t>C. 在0～40s内汽车的平均速度不为0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/>
          <w:b w:val="0"/>
          <w:position w:val="0"/>
          <w:sz w:val="21"/>
          <w:szCs w:val="21"/>
        </w:rPr>
        <w:t>D. 在20s～40s内汽车做匀减速直线运动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6．在某段公路上，分别有图示的甲、乙两块告示牌，告示牌上面数字的意思是</w:t>
      </w:r>
      <w:r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  <w:t>（</w:t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ind w:firstLine="210" w:firstLineChars="100"/>
        <w:jc w:val="center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pict>
          <v:shape id="_x0000_i1029" o:spt="75" type="#_x0000_t75" style="height:68.25pt;width:144.3pt;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ind w:firstLine="210" w:firstLineChars="100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A. 甲是指位移，乙是指平均速度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/>
          <w:b w:val="0"/>
          <w:position w:val="0"/>
          <w:sz w:val="21"/>
          <w:szCs w:val="21"/>
        </w:rPr>
        <w:t>B. 甲是指路程，乙是指平均速度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/>
          <w:b w:val="0"/>
          <w:position w:val="0"/>
          <w:sz w:val="21"/>
          <w:szCs w:val="21"/>
        </w:rPr>
        <w:t>C. 甲是指位移，乙是指瞬时速度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/>
          <w:b w:val="0"/>
          <w:position w:val="0"/>
          <w:sz w:val="21"/>
          <w:szCs w:val="21"/>
        </w:rPr>
        <w:t>D. 甲是指路程，乙是指瞬时速度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7．甲、乙两物体在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t</w:t>
      </w:r>
      <w:r>
        <w:rPr>
          <w:rFonts w:ascii="Times New Roman" w:eastAsia="宋体"/>
          <w:b w:val="0"/>
          <w:position w:val="0"/>
          <w:sz w:val="21"/>
          <w:szCs w:val="21"/>
        </w:rPr>
        <w:t>=0时刻同地出发，其运动的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x</w:t>
      </w:r>
      <w:r>
        <w:rPr>
          <w:rFonts w:ascii="Times New Roman" w:eastAsia="宋体"/>
          <w:b w:val="0"/>
          <w:position w:val="0"/>
          <w:sz w:val="21"/>
          <w:szCs w:val="21"/>
        </w:rPr>
        <w:t>-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t</w:t>
      </w:r>
      <w:r>
        <w:rPr>
          <w:rFonts w:ascii="Times New Roman" w:eastAsia="宋体"/>
          <w:b w:val="0"/>
          <w:position w:val="0"/>
          <w:sz w:val="21"/>
          <w:szCs w:val="21"/>
        </w:rPr>
        <w:t>图象如图所示，下列说法正确的是</w:t>
      </w:r>
      <w:r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  <w:t>（</w:t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ind w:firstLine="210" w:firstLineChars="100"/>
        <w:jc w:val="center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pict>
          <v:shape id="_x0000_i1030" o:spt="75" type="#_x0000_t75" style="height:88.5pt;width:124.75pt;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ind w:firstLine="210" w:firstLineChars="100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A. 甲物体做匀速直线运动，乙物体做变速直线运动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/>
          <w:b w:val="0"/>
          <w:position w:val="0"/>
          <w:sz w:val="21"/>
          <w:szCs w:val="21"/>
        </w:rPr>
        <w:t>B. 0～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t</w:t>
      </w:r>
      <w:r>
        <w:rPr>
          <w:rFonts w:ascii="Times New Roman" w:eastAsia="宋体"/>
          <w:b w:val="0"/>
          <w:position w:val="0"/>
          <w:sz w:val="21"/>
          <w:szCs w:val="21"/>
          <w:vertAlign w:val="subscript"/>
        </w:rPr>
        <w:t>2</w:t>
      </w:r>
      <w:r>
        <w:rPr>
          <w:rFonts w:ascii="Times New Roman" w:eastAsia="宋体"/>
          <w:b w:val="0"/>
          <w:position w:val="0"/>
          <w:sz w:val="21"/>
          <w:szCs w:val="21"/>
        </w:rPr>
        <w:t>时间内，甲物体通过的位移小于乙物体通过的位移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/>
          <w:b w:val="0"/>
          <w:position w:val="0"/>
          <w:sz w:val="21"/>
          <w:szCs w:val="21"/>
        </w:rPr>
        <w:t>C. 0～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t</w:t>
      </w:r>
      <w:r>
        <w:rPr>
          <w:rFonts w:ascii="Times New Roman" w:eastAsia="宋体"/>
          <w:b w:val="0"/>
          <w:position w:val="0"/>
          <w:sz w:val="21"/>
          <w:szCs w:val="21"/>
          <w:vertAlign w:val="subscript"/>
        </w:rPr>
        <w:t>1</w:t>
      </w:r>
      <w:r>
        <w:rPr>
          <w:rFonts w:ascii="Times New Roman" w:eastAsia="宋体"/>
          <w:b w:val="0"/>
          <w:position w:val="0"/>
          <w:sz w:val="21"/>
          <w:szCs w:val="21"/>
        </w:rPr>
        <w:t>时间内，甲物体平均速度大于乙物体的平均速度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/>
          <w:b w:val="0"/>
          <w:position w:val="0"/>
          <w:sz w:val="21"/>
          <w:szCs w:val="21"/>
        </w:rPr>
        <w:t xml:space="preserve">D. 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t</w:t>
      </w:r>
      <w:r>
        <w:rPr>
          <w:rFonts w:ascii="Times New Roman" w:eastAsia="宋体"/>
          <w:b w:val="0"/>
          <w:position w:val="0"/>
          <w:sz w:val="21"/>
          <w:szCs w:val="21"/>
          <w:vertAlign w:val="subscript"/>
        </w:rPr>
        <w:t>2</w:t>
      </w:r>
      <w:r>
        <w:rPr>
          <w:rFonts w:ascii="Times New Roman" w:eastAsia="宋体"/>
          <w:b w:val="0"/>
          <w:position w:val="0"/>
          <w:sz w:val="21"/>
          <w:szCs w:val="21"/>
        </w:rPr>
        <w:t>时刻甲物体的速度小于乙物体的速度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8．如图所示是甲、乙两物体的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v</w:t>
      </w:r>
      <w:r>
        <w:rPr>
          <w:rFonts w:ascii="Times New Roman" w:eastAsia="宋体"/>
          <w:b w:val="0"/>
          <w:position w:val="0"/>
          <w:sz w:val="21"/>
          <w:szCs w:val="21"/>
        </w:rPr>
        <w:t>-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t</w:t>
      </w:r>
      <w:r>
        <w:rPr>
          <w:rFonts w:ascii="Times New Roman" w:eastAsia="宋体"/>
          <w:b w:val="0"/>
          <w:position w:val="0"/>
          <w:sz w:val="21"/>
          <w:szCs w:val="21"/>
        </w:rPr>
        <w:t>图象，由图象可知</w:t>
      </w:r>
      <w:r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  <w:t>（</w:t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ind w:firstLine="210" w:firstLineChars="100"/>
        <w:jc w:val="center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sz w:val="21"/>
        </w:rPr>
        <w:pict>
          <v:shape id="文本框 193" o:spid="_x0000_s1033" o:spt="202" type="#_x0000_t202" style="position:absolute;left:0pt;margin-left:467.65pt;margin-top:-23.6pt;height:21.75pt;width:90.75pt;z-index:251661312;mso-width-relative:page;mso-height-relative:page;" fillcolor="#FFFFFF" filled="t" stroked="t" coordsize="21600,21600">
            <v:path/>
            <v:fill on="t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ascii="黑体" w:hAnsi="黑体" w:eastAsia="黑体" w:cs="黑体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lang w:val="en-US" w:eastAsia="zh-CN"/>
                    </w:rPr>
                    <w:t>试题类型A</w:t>
                  </w:r>
                </w:p>
              </w:txbxContent>
            </v:textbox>
          </v:shape>
        </w:pict>
      </w:r>
      <w:r>
        <w:rPr>
          <w:rFonts w:ascii="Times New Roman" w:eastAsia="宋体"/>
          <w:b w:val="0"/>
          <w:position w:val="0"/>
          <w:sz w:val="21"/>
          <w:szCs w:val="21"/>
        </w:rPr>
        <w:pict>
          <v:shape id="_x0000_i1031" o:spt="75" type="#_x0000_t75" style="height:110.8pt;width:122.2pt;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ind w:firstLine="210" w:firstLineChars="100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A. 甲向负方向做匀速运动，乙向正方向做匀速运动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/>
          <w:b w:val="0"/>
          <w:position w:val="0"/>
          <w:sz w:val="21"/>
          <w:szCs w:val="21"/>
        </w:rPr>
        <w:t>B. 甲在0～5s内的加速度比乙在1～5s内的加速度大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/>
          <w:b w:val="0"/>
          <w:position w:val="0"/>
          <w:sz w:val="21"/>
          <w:szCs w:val="21"/>
        </w:rPr>
        <w:t>C. 甲、乙两物体相向运动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/>
          <w:b w:val="0"/>
          <w:position w:val="0"/>
          <w:sz w:val="21"/>
          <w:szCs w:val="21"/>
        </w:rPr>
        <w:t>D. 5s末两物体速度相等且相遇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baseline"/>
        <w:rPr>
          <w:rFonts w:ascii="Times New Roman" w:hAnsi="Times New Roman" w:cs="宋体"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eastAsia="黑体"/>
          <w:bCs/>
          <w:kern w:val="0"/>
          <w:sz w:val="21"/>
          <w:szCs w:val="21"/>
          <w:lang w:eastAsia="zh-CN"/>
        </w:rPr>
        <w:t>二．不定项选择题。共</w:t>
      </w:r>
      <w:r>
        <w:rPr>
          <w:rFonts w:hint="eastAsia" w:ascii="Times New Roman" w:hAnsi="Times New Roman" w:eastAsia="黑体"/>
          <w:bCs/>
          <w:kern w:val="0"/>
          <w:sz w:val="21"/>
          <w:szCs w:val="21"/>
          <w:lang w:val="en-US" w:eastAsia="zh-CN"/>
        </w:rPr>
        <w:t>4小题，</w:t>
      </w:r>
      <w:r>
        <w:rPr>
          <w:rFonts w:hint="eastAsia" w:ascii="Times New Roman" w:hAnsi="Times New Roman" w:eastAsia="黑体"/>
          <w:bCs/>
          <w:spacing w:val="2"/>
          <w:kern w:val="0"/>
          <w:sz w:val="21"/>
          <w:szCs w:val="21"/>
          <w:lang w:val="en-US" w:eastAsia="zh-CN"/>
        </w:rPr>
        <w:t>每小题4分，共16分。</w:t>
      </w:r>
      <w:r>
        <w:rPr>
          <w:rFonts w:ascii="Times New Roman" w:hAnsi="Times New Roman" w:eastAsia="黑体"/>
          <w:bCs/>
          <w:spacing w:val="2"/>
          <w:kern w:val="0"/>
          <w:sz w:val="21"/>
          <w:szCs w:val="21"/>
        </w:rPr>
        <w:t>有多项符合题目要求。全部选对的得</w:t>
      </w:r>
      <w:r>
        <w:rPr>
          <w:rFonts w:hint="eastAsia" w:ascii="Times New Roman" w:hAnsi="Times New Roman" w:eastAsia="黑体"/>
          <w:bCs/>
          <w:spacing w:val="2"/>
          <w:kern w:val="0"/>
          <w:sz w:val="21"/>
          <w:szCs w:val="21"/>
          <w:lang w:val="en-US" w:eastAsia="zh-CN"/>
        </w:rPr>
        <w:t>4</w:t>
      </w:r>
      <w:r>
        <w:rPr>
          <w:rFonts w:ascii="Times New Roman" w:hAnsi="Times New Roman" w:eastAsia="黑体"/>
          <w:bCs/>
          <w:spacing w:val="2"/>
          <w:kern w:val="0"/>
          <w:sz w:val="21"/>
          <w:szCs w:val="21"/>
        </w:rPr>
        <w:t>分，选对但不全的得</w:t>
      </w:r>
      <w:r>
        <w:rPr>
          <w:rFonts w:hint="eastAsia" w:ascii="Times New Roman" w:hAnsi="Times New Roman" w:eastAsia="黑体"/>
          <w:bCs/>
          <w:spacing w:val="2"/>
          <w:kern w:val="0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黑体"/>
          <w:bCs/>
          <w:spacing w:val="2"/>
          <w:kern w:val="0"/>
          <w:sz w:val="21"/>
          <w:szCs w:val="21"/>
        </w:rPr>
        <w:t>分，有选错的</w:t>
      </w:r>
      <w:r>
        <w:rPr>
          <w:rFonts w:hint="eastAsia" w:ascii="Times New Roman" w:hAnsi="Times New Roman" w:eastAsia="黑体"/>
          <w:bCs/>
          <w:spacing w:val="2"/>
          <w:kern w:val="0"/>
          <w:sz w:val="21"/>
          <w:szCs w:val="21"/>
        </w:rPr>
        <w:t>得0分。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9．在物理学研究过程中有许多物理学研究方法，如控制变量法、极限法、等效替代法、理想模型法、微元法等，以下关于所用物理学研究方法的叙述正确的是</w:t>
      </w:r>
      <w:r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  <w:t>（</w:t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210" w:leftChars="100" w:firstLine="0" w:firstLineChars="0"/>
        <w:jc w:val="left"/>
        <w:textAlignment w:val="baseline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A. 加速度的定义式</w:t>
      </w:r>
      <w:r>
        <w:rPr>
          <w:rFonts w:ascii="Times New Roman" w:eastAsia="宋体"/>
          <w:b w:val="0"/>
          <w:position w:val="-24"/>
          <w:sz w:val="21"/>
          <w:szCs w:val="21"/>
        </w:rPr>
        <w:object>
          <v:shape id="_x0000_i1032" o:spt="75" type="#_x0000_t75" style="height:31pt;width:36.95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32" DrawAspect="Content" ObjectID="_1468075728" r:id="rId19">
            <o:LockedField>false</o:LockedField>
          </o:OLEObject>
        </w:object>
      </w:r>
      <w:r>
        <w:rPr>
          <w:rFonts w:ascii="Times New Roman" w:eastAsia="宋体"/>
          <w:b w:val="0"/>
          <w:position w:val="0"/>
          <w:sz w:val="21"/>
          <w:szCs w:val="21"/>
        </w:rPr>
        <w:t>，采用了比值定义法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ascii="Times New Roman" w:eastAsia="宋体"/>
          <w:b w:val="0"/>
          <w:position w:val="0"/>
          <w:sz w:val="21"/>
          <w:szCs w:val="21"/>
        </w:rPr>
        <w:t>B. 在不需要考虑物体的大小和形状时，用质点来代替实际物体，采用了等效替代法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/>
          <w:b w:val="0"/>
          <w:position w:val="0"/>
          <w:sz w:val="21"/>
          <w:szCs w:val="21"/>
        </w:rPr>
        <w:t>C. 根据速度定义式</w:t>
      </w:r>
      <w:r>
        <w:rPr>
          <w:rFonts w:ascii="Times New Roman" w:eastAsia="宋体"/>
          <w:b w:val="0"/>
          <w:position w:val="-24"/>
          <w:sz w:val="21"/>
          <w:szCs w:val="21"/>
        </w:rPr>
        <w:object>
          <v:shape id="_x0000_i1033" o:spt="75" type="#_x0000_t75" style="height:31pt;width:36.95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33" DrawAspect="Content" ObjectID="_1468075729" r:id="rId21">
            <o:LockedField>false</o:LockedField>
          </o:OLEObject>
        </w:object>
      </w:r>
      <w:r>
        <w:rPr>
          <w:rFonts w:ascii="Times New Roman" w:eastAsia="宋体"/>
          <w:b w:val="0"/>
          <w:position w:val="0"/>
          <w:sz w:val="21"/>
          <w:szCs w:val="21"/>
        </w:rPr>
        <w:t>，当Δt非常小时，</w:t>
      </w:r>
      <w:r>
        <w:rPr>
          <w:rFonts w:ascii="Times New Roman" w:eastAsia="宋体"/>
          <w:b w:val="0"/>
          <w:position w:val="-24"/>
          <w:sz w:val="21"/>
          <w:szCs w:val="21"/>
        </w:rPr>
        <w:object>
          <v:shape id="_x0000_i1034" o:spt="75" type="#_x0000_t75" style="height:31pt;width:19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34" DrawAspect="Content" ObjectID="_1468075730" r:id="rId22">
            <o:LockedField>false</o:LockedField>
          </o:OLEObject>
        </w:object>
      </w:r>
      <w:r>
        <w:rPr>
          <w:rFonts w:ascii="Times New Roman" w:eastAsia="宋体"/>
          <w:b w:val="0"/>
          <w:position w:val="0"/>
          <w:sz w:val="21"/>
          <w:szCs w:val="21"/>
        </w:rPr>
        <w:t>表示物体在时刻t的瞬时速度，这里采用了比值定义法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/>
          <w:b w:val="0"/>
          <w:position w:val="0"/>
          <w:sz w:val="21"/>
          <w:szCs w:val="21"/>
        </w:rPr>
        <w:t>D. 在不需要考虑物体的大小和形状时，用质点来代替实际物体，采用了理想模型的方法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10．某一运动质点沿一直线做往返运动，如图所示，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OA</w:t>
      </w:r>
      <w:r>
        <w:rPr>
          <w:rFonts w:ascii="Times New Roman" w:eastAsia="宋体"/>
          <w:b w:val="0"/>
          <w:position w:val="0"/>
          <w:sz w:val="21"/>
          <w:szCs w:val="21"/>
        </w:rPr>
        <w:t>=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AB</w:t>
      </w:r>
      <w:r>
        <w:rPr>
          <w:rFonts w:ascii="Times New Roman" w:eastAsia="宋体"/>
          <w:b w:val="0"/>
          <w:position w:val="0"/>
          <w:sz w:val="21"/>
          <w:szCs w:val="21"/>
        </w:rPr>
        <w:t>=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OC</w:t>
      </w:r>
      <w:r>
        <w:rPr>
          <w:rFonts w:ascii="Times New Roman" w:eastAsia="宋体"/>
          <w:b w:val="0"/>
          <w:position w:val="0"/>
          <w:sz w:val="21"/>
          <w:szCs w:val="21"/>
        </w:rPr>
        <w:t>=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CD</w:t>
      </w:r>
      <w:r>
        <w:rPr>
          <w:rFonts w:ascii="Times New Roman" w:eastAsia="宋体"/>
          <w:b w:val="0"/>
          <w:position w:val="0"/>
          <w:sz w:val="21"/>
          <w:szCs w:val="21"/>
        </w:rPr>
        <w:t>=1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m</w:t>
      </w:r>
      <w:r>
        <w:rPr>
          <w:rFonts w:ascii="Times New Roman" w:eastAsia="宋体"/>
          <w:b w:val="0"/>
          <w:position w:val="0"/>
          <w:sz w:val="21"/>
          <w:szCs w:val="21"/>
        </w:rPr>
        <w:t>,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O</w:t>
      </w:r>
      <w:r>
        <w:rPr>
          <w:rFonts w:ascii="Times New Roman" w:eastAsia="宋体"/>
          <w:b w:val="0"/>
          <w:position w:val="0"/>
          <w:sz w:val="21"/>
          <w:szCs w:val="21"/>
        </w:rPr>
        <w:t>点为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x</w:t>
      </w:r>
      <w:r>
        <w:rPr>
          <w:rFonts w:ascii="Times New Roman" w:eastAsia="宋体"/>
          <w:b w:val="0"/>
          <w:position w:val="0"/>
          <w:sz w:val="21"/>
          <w:szCs w:val="21"/>
        </w:rPr>
        <w:t>轴上的原点，且质点由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A</w:t>
      </w:r>
      <w:r>
        <w:rPr>
          <w:rFonts w:ascii="Times New Roman" w:eastAsia="宋体"/>
          <w:b w:val="0"/>
          <w:position w:val="0"/>
          <w:sz w:val="21"/>
          <w:szCs w:val="21"/>
        </w:rPr>
        <w:t>点出发向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x</w:t>
      </w:r>
      <w:r>
        <w:rPr>
          <w:rFonts w:ascii="Times New Roman" w:eastAsia="宋体"/>
          <w:b w:val="0"/>
          <w:position w:val="0"/>
          <w:sz w:val="21"/>
          <w:szCs w:val="21"/>
        </w:rPr>
        <w:t>轴的正方向运动至B点再返回沿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x</w:t>
      </w:r>
      <w:r>
        <w:rPr>
          <w:rFonts w:ascii="Times New Roman" w:eastAsia="宋体"/>
          <w:b w:val="0"/>
          <w:position w:val="0"/>
          <w:sz w:val="21"/>
          <w:szCs w:val="21"/>
        </w:rPr>
        <w:t>轴的负方向运动，以下说法正确的是</w:t>
      </w:r>
      <w:r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  <w:t>（</w:t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ind w:firstLine="210" w:firstLineChars="100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ind w:firstLine="210" w:firstLineChars="100"/>
        <w:jc w:val="center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pict>
          <v:shape id="_x0000_i1035" o:spt="75" type="#_x0000_t75" style="height:20.2pt;width:175.5pt;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ind w:firstLine="210" w:firstLineChars="100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A. 质点在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A</w:t>
      </w:r>
      <w:r>
        <w:rPr>
          <w:rFonts w:ascii="Times New Roman" w:eastAsia="宋体"/>
          <w:b w:val="0"/>
          <w:position w:val="0"/>
          <w:sz w:val="21"/>
          <w:szCs w:val="21"/>
        </w:rPr>
        <w:t>→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B</w:t>
      </w:r>
      <w:r>
        <w:rPr>
          <w:rFonts w:ascii="Times New Roman" w:eastAsia="宋体"/>
          <w:b w:val="0"/>
          <w:position w:val="0"/>
          <w:sz w:val="21"/>
          <w:szCs w:val="21"/>
        </w:rPr>
        <w:t>→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C</w:t>
      </w:r>
      <w:r>
        <w:rPr>
          <w:rFonts w:ascii="Times New Roman" w:eastAsia="宋体"/>
          <w:b w:val="0"/>
          <w:position w:val="0"/>
          <w:sz w:val="21"/>
          <w:szCs w:val="21"/>
        </w:rPr>
        <w:t>的时间内发生的位移为2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m</w:t>
      </w:r>
      <w:r>
        <w:rPr>
          <w:rFonts w:ascii="Times New Roman" w:eastAsia="宋体"/>
          <w:b w:val="0"/>
          <w:position w:val="0"/>
          <w:sz w:val="21"/>
          <w:szCs w:val="21"/>
        </w:rPr>
        <w:t>,路程为4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m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/>
          <w:b w:val="0"/>
          <w:position w:val="0"/>
          <w:sz w:val="21"/>
          <w:szCs w:val="21"/>
        </w:rPr>
        <w:t>B. 质点在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B</w:t>
      </w:r>
      <w:r>
        <w:rPr>
          <w:rFonts w:ascii="Times New Roman" w:eastAsia="宋体"/>
          <w:b w:val="0"/>
          <w:position w:val="0"/>
          <w:sz w:val="21"/>
          <w:szCs w:val="21"/>
        </w:rPr>
        <w:t>→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D</w:t>
      </w:r>
      <w:r>
        <w:rPr>
          <w:rFonts w:ascii="Times New Roman" w:eastAsia="宋体"/>
          <w:b w:val="0"/>
          <w:position w:val="0"/>
          <w:sz w:val="21"/>
          <w:szCs w:val="21"/>
        </w:rPr>
        <w:t>的时间内发生的位移为-4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m</w:t>
      </w:r>
      <w:r>
        <w:rPr>
          <w:rFonts w:ascii="Times New Roman" w:eastAsia="宋体"/>
          <w:b w:val="0"/>
          <w:position w:val="0"/>
          <w:sz w:val="21"/>
          <w:szCs w:val="21"/>
        </w:rPr>
        <w:t>,路程为4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m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/>
          <w:b w:val="0"/>
          <w:position w:val="0"/>
          <w:sz w:val="21"/>
          <w:szCs w:val="21"/>
        </w:rPr>
        <w:t>C. 当质点到达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D</w:t>
      </w:r>
      <w:r>
        <w:rPr>
          <w:rFonts w:ascii="Times New Roman" w:eastAsia="宋体"/>
          <w:b w:val="0"/>
          <w:position w:val="0"/>
          <w:sz w:val="21"/>
          <w:szCs w:val="21"/>
        </w:rPr>
        <w:t>点时，其位置可用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D</w:t>
      </w:r>
      <w:r>
        <w:rPr>
          <w:rFonts w:ascii="Times New Roman" w:eastAsia="宋体"/>
          <w:b w:val="0"/>
          <w:position w:val="0"/>
          <w:sz w:val="21"/>
          <w:szCs w:val="21"/>
        </w:rPr>
        <w:t>点的坐标-2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m</w:t>
      </w:r>
      <w:r>
        <w:rPr>
          <w:rFonts w:ascii="Times New Roman" w:eastAsia="宋体"/>
          <w:b w:val="0"/>
          <w:position w:val="0"/>
          <w:sz w:val="21"/>
          <w:szCs w:val="21"/>
        </w:rPr>
        <w:t>表示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/>
          <w:b w:val="0"/>
          <w:position w:val="0"/>
          <w:sz w:val="21"/>
          <w:szCs w:val="21"/>
        </w:rPr>
        <w:t>D. 当质点到达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D</w:t>
      </w:r>
      <w:r>
        <w:rPr>
          <w:rFonts w:ascii="Times New Roman" w:eastAsia="宋体"/>
          <w:b w:val="0"/>
          <w:position w:val="0"/>
          <w:sz w:val="21"/>
          <w:szCs w:val="21"/>
        </w:rPr>
        <w:t>点时，位移为3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m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11．如图所示为</w:t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>3</w:t>
      </w:r>
      <w:r>
        <w:rPr>
          <w:rFonts w:ascii="Times New Roman" w:eastAsia="宋体"/>
          <w:b w:val="0"/>
          <w:position w:val="0"/>
          <w:sz w:val="21"/>
          <w:szCs w:val="21"/>
        </w:rPr>
        <w:t xml:space="preserve">个物体甲．乙．丙三个物体同时同地出发做直线运动的位移图像，在时间 </w:t>
      </w:r>
      <w:r>
        <w:rPr>
          <w:rFonts w:ascii="Times New Roman" w:eastAsia="宋体"/>
          <w:b w:val="0"/>
          <w:position w:val="0"/>
          <w:sz w:val="21"/>
          <w:szCs w:val="21"/>
        </w:rPr>
        <w:pict>
          <v:shape id="_x0000_i1036" o:spt="75" type="#_x0000_t75" style="height:12.7pt;width:27.7pt;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</w:pict>
      </w:r>
      <w:r>
        <w:rPr>
          <w:rFonts w:ascii="Times New Roman" w:eastAsia="宋体"/>
          <w:b w:val="0"/>
          <w:position w:val="0"/>
          <w:sz w:val="21"/>
          <w:szCs w:val="21"/>
        </w:rPr>
        <w:t xml:space="preserve"> 内，下列说法正确的是：</w:t>
      </w:r>
      <w:r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  <w:t>（</w:t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  <w:t>）</w:t>
      </w:r>
      <w:r>
        <w:rPr>
          <w:rFonts w:ascii="Times New Roman" w:eastAsia="宋体"/>
          <w:b w:val="0"/>
          <w:position w:val="0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jc w:val="center"/>
        <w:textAlignment w:val="center"/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</w:pP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/>
          <w:b w:val="0"/>
          <w:position w:val="0"/>
          <w:sz w:val="21"/>
          <w:szCs w:val="21"/>
        </w:rPr>
        <w:pict>
          <v:shape id="_x0000_i1037" o:spt="75" type="#_x0000_t75" style="height:109.5pt;width:96.75pt;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ind w:firstLine="210" w:firstLineChars="100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A. 甲的位移最大，乙的位移最小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/>
          <w:b w:val="0"/>
          <w:position w:val="0"/>
          <w:sz w:val="21"/>
          <w:szCs w:val="21"/>
        </w:rPr>
        <w:t>B. 乙和丙通过的路程相等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/>
          <w:b w:val="0"/>
          <w:position w:val="0"/>
          <w:sz w:val="21"/>
          <w:szCs w:val="21"/>
        </w:rPr>
        <w:t>C. 甲的平均速度最大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/>
          <w:b w:val="0"/>
          <w:position w:val="0"/>
          <w:sz w:val="21"/>
          <w:szCs w:val="21"/>
        </w:rPr>
        <w:t>D. 三者的平均速度相同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12．甲、乙两辆遥控小汽车在两条相邻的平直轨道上做直线运动，以甲车运动方向为正方向，两车运动的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v</w:t>
      </w:r>
      <w:r>
        <w:rPr>
          <w:rFonts w:ascii="Times New Roman" w:eastAsia="宋体"/>
          <w:b w:val="0"/>
          <w:position w:val="0"/>
          <w:sz w:val="21"/>
          <w:szCs w:val="21"/>
        </w:rPr>
        <w:t>-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t</w:t>
      </w:r>
      <w:r>
        <w:rPr>
          <w:rFonts w:ascii="Times New Roman" w:eastAsia="宋体"/>
          <w:b w:val="0"/>
          <w:position w:val="0"/>
          <w:sz w:val="21"/>
          <w:szCs w:val="21"/>
        </w:rPr>
        <w:t>图像如图所示。下列说法正确的是</w:t>
      </w:r>
      <w:r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  <w:t>（</w:t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eastAsia="宋体"/>
          <w:b w:val="0"/>
          <w:positio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center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pict>
          <v:shape id="_x0000_i1038" o:spt="75" type="#_x0000_t75" style="height:90.75pt;width:111.75pt;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center"/>
        <w:rPr>
          <w:rFonts w:hint="default"/>
          <w:sz w:val="21"/>
          <w:szCs w:val="21"/>
          <w:lang w:val="en-US" w:eastAsia="zh-CN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A. 乙做匀变速直线运动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/>
          <w:b w:val="0"/>
          <w:position w:val="0"/>
          <w:sz w:val="21"/>
          <w:szCs w:val="21"/>
        </w:rPr>
        <w:t>B. 若两车从同一位置出发，则两车在8s时相遇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/>
          <w:b w:val="0"/>
          <w:position w:val="0"/>
          <w:sz w:val="21"/>
          <w:szCs w:val="21"/>
        </w:rPr>
        <w:t>C. 两车若在4s时刻相遇，则另一次相遇时刻是12s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/>
          <w:b w:val="0"/>
          <w:position w:val="0"/>
          <w:sz w:val="21"/>
          <w:szCs w:val="21"/>
        </w:rPr>
        <w:t>D. 两车若在4s时刻相遇，则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t</w:t>
      </w:r>
      <w:r>
        <w:rPr>
          <w:rFonts w:ascii="Times New Roman" w:eastAsia="宋体"/>
          <w:b w:val="0"/>
          <w:position w:val="0"/>
          <w:sz w:val="21"/>
          <w:szCs w:val="21"/>
        </w:rPr>
        <w:t>=0时刻两车相距12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m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60" w:lineRule="auto"/>
        <w:jc w:val="center"/>
        <w:textAlignment w:val="center"/>
        <w:rPr>
          <w:rFonts w:ascii="Times New Roman" w:hAnsi="Times New Roman" w:eastAsia="黑体"/>
          <w:bCs/>
          <w:kern w:val="0"/>
          <w:szCs w:val="21"/>
        </w:rPr>
      </w:pPr>
      <w:r>
        <w:rPr>
          <w:rFonts w:ascii="Times New Roman" w:hAnsi="Times New Roman"/>
          <w:bCs/>
          <w:kern w:val="0"/>
          <w:sz w:val="44"/>
          <w:szCs w:val="44"/>
        </w:rPr>
        <w:t>第</w:t>
      </w:r>
      <w:r>
        <w:rPr>
          <w:rFonts w:hint="eastAsia" w:ascii="Times New Roman" w:hAnsi="Times New Roman" w:cs="宋体"/>
          <w:bCs/>
          <w:kern w:val="0"/>
          <w:sz w:val="44"/>
          <w:szCs w:val="44"/>
        </w:rPr>
        <w:t>Ⅱ</w:t>
      </w:r>
      <w:r>
        <w:rPr>
          <w:rFonts w:ascii="Times New Roman" w:hAnsi="Times New Roman"/>
          <w:bCs/>
          <w:kern w:val="0"/>
          <w:sz w:val="44"/>
          <w:szCs w:val="44"/>
        </w:rPr>
        <w:t>卷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360" w:lineRule="auto"/>
        <w:ind w:left="420" w:hanging="420" w:hangingChars="200"/>
        <w:jc w:val="left"/>
        <w:textAlignment w:val="center"/>
        <w:rPr>
          <w:rFonts w:ascii="Times New Roman" w:hAnsi="Times New Roman" w:eastAsia="黑体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黑体"/>
          <w:bCs/>
          <w:kern w:val="0"/>
          <w:szCs w:val="21"/>
        </w:rPr>
        <w:t>二</w:t>
      </w:r>
      <w:r>
        <w:rPr>
          <w:rFonts w:hint="eastAsia" w:ascii="Times New Roman" w:hAnsi="Times New Roman" w:eastAsia="黑体"/>
          <w:bCs/>
          <w:kern w:val="0"/>
          <w:szCs w:val="21"/>
          <w:lang w:eastAsia="zh-CN"/>
        </w:rPr>
        <w:t>．</w:t>
      </w:r>
      <w:r>
        <w:rPr>
          <w:rFonts w:ascii="Times New Roman" w:hAnsi="Times New Roman" w:eastAsia="黑体"/>
          <w:bCs/>
          <w:kern w:val="0"/>
          <w:szCs w:val="21"/>
        </w:rPr>
        <w:t xml:space="preserve">  </w:t>
      </w:r>
      <w:r>
        <w:rPr>
          <w:rFonts w:hint="eastAsia" w:ascii="Times New Roman" w:hAnsi="Times New Roman" w:eastAsia="黑体"/>
          <w:bCs/>
          <w:kern w:val="0"/>
          <w:szCs w:val="21"/>
        </w:rPr>
        <w:t>非选择题：</w:t>
      </w:r>
      <w:r>
        <w:rPr>
          <w:rFonts w:ascii="Times New Roman" w:hAnsi="Times New Roman" w:eastAsia="黑体"/>
          <w:bCs/>
          <w:kern w:val="0"/>
          <w:szCs w:val="21"/>
        </w:rPr>
        <w:t>本题</w:t>
      </w:r>
      <w:r>
        <w:rPr>
          <w:rFonts w:ascii="Times New Roman" w:hAnsi="Times New Roman" w:eastAsia="黑体"/>
          <w:bCs/>
          <w:color w:val="000000"/>
          <w:kern w:val="0"/>
          <w:szCs w:val="21"/>
        </w:rPr>
        <w:t>共</w:t>
      </w:r>
      <w:r>
        <w:rPr>
          <w:rFonts w:hint="eastAsia" w:ascii="Times New Roman" w:hAnsi="Times New Roman" w:eastAsia="黑体"/>
          <w:bCs/>
          <w:color w:val="000000"/>
          <w:kern w:val="0"/>
          <w:szCs w:val="21"/>
        </w:rPr>
        <w:t>5</w:t>
      </w:r>
      <w:r>
        <w:rPr>
          <w:rFonts w:ascii="Times New Roman" w:hAnsi="Times New Roman" w:eastAsia="黑体"/>
          <w:bCs/>
          <w:color w:val="000000"/>
          <w:kern w:val="0"/>
          <w:szCs w:val="21"/>
        </w:rPr>
        <w:t>小题，共</w:t>
      </w:r>
      <w:r>
        <w:rPr>
          <w:rFonts w:hint="eastAsia" w:ascii="Times New Roman" w:hAnsi="Times New Roman" w:eastAsia="黑体"/>
          <w:bCs/>
          <w:color w:val="000000"/>
          <w:kern w:val="0"/>
          <w:szCs w:val="21"/>
          <w:lang w:val="en-US" w:eastAsia="zh-CN"/>
        </w:rPr>
        <w:t>54</w:t>
      </w:r>
      <w:r>
        <w:rPr>
          <w:rFonts w:ascii="Times New Roman" w:hAnsi="Times New Roman" w:eastAsia="黑体"/>
          <w:bCs/>
          <w:color w:val="000000"/>
          <w:kern w:val="0"/>
          <w:szCs w:val="21"/>
        </w:rPr>
        <w:t>分。解答应写出必要的文字说明</w:t>
      </w:r>
      <w:r>
        <w:rPr>
          <w:rFonts w:hint="eastAsia" w:ascii="Times New Roman" w:hAnsi="Times New Roman" w:eastAsia="黑体"/>
          <w:bCs/>
          <w:color w:val="000000"/>
          <w:kern w:val="0"/>
          <w:szCs w:val="21"/>
          <w:lang w:eastAsia="zh-CN"/>
        </w:rPr>
        <w:t>，</w:t>
      </w:r>
      <w:r>
        <w:rPr>
          <w:rFonts w:ascii="Times New Roman" w:hAnsi="Times New Roman" w:eastAsia="黑体"/>
          <w:bCs/>
          <w:color w:val="000000"/>
          <w:kern w:val="0"/>
          <w:szCs w:val="21"/>
        </w:rPr>
        <w:t>方程式和重要演算步骤。只写出最后答案的不能得分。有数值计算的题，答案中必须明确写出数值和单位。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13．(8分)在“练习使用打点计时器”的实验中。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ascii="Times New Roman" w:eastAsia="宋体"/>
          <w:b w:val="0"/>
          <w:position w:val="0"/>
          <w:sz w:val="21"/>
          <w:szCs w:val="21"/>
        </w:rPr>
        <w:t>（1）本实验除打点计时器（含纸带、墨粉纸盘）外还必须使用的主要仪器有 _____电源（填“交流”或“直流”）。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ascii="Times New Roman" w:eastAsia="宋体"/>
          <w:b w:val="0"/>
          <w:position w:val="0"/>
          <w:sz w:val="21"/>
          <w:szCs w:val="21"/>
        </w:rPr>
        <w:t>（2）关于本实验，下列说法正确的一项是 _____。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/>
          <w:b w:val="0"/>
          <w:position w:val="0"/>
          <w:sz w:val="21"/>
          <w:szCs w:val="21"/>
        </w:rPr>
        <w:t>A．利用平均速度代替瞬时速度造成的误差属于偶然误差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/>
          <w:b w:val="0"/>
          <w:position w:val="0"/>
          <w:sz w:val="21"/>
          <w:szCs w:val="21"/>
        </w:rPr>
        <w:t>B．纸带上打的点越密集说明纸带运动速度越大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/>
          <w:b w:val="0"/>
          <w:position w:val="0"/>
          <w:sz w:val="21"/>
          <w:szCs w:val="21"/>
        </w:rPr>
        <w:t>C．先接通电源，待打点计时器正常工作时，再释放纸带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/>
          <w:b w:val="0"/>
          <w:position w:val="0"/>
          <w:sz w:val="21"/>
          <w:szCs w:val="21"/>
        </w:rPr>
        <w:t>D．若使用电磁打点计时器，应让复写纸放在纸带下面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ascii="Times New Roman" w:eastAsia="宋体"/>
          <w:b w:val="0"/>
          <w:position w:val="0"/>
          <w:sz w:val="21"/>
          <w:szCs w:val="21"/>
        </w:rPr>
        <w:t>（3）某次实验，打点计时器使用的电源频率为50Hz,纸带的记录如图所示，从A点开始每打五个点取一个计</w:t>
      </w:r>
      <w:r>
        <w:rPr>
          <w:sz w:val="21"/>
        </w:rPr>
        <w:pict>
          <v:shape id="文本框 194" o:spid="_x0000_s1042" o:spt="202" type="#_x0000_t202" style="position:absolute;left:0pt;margin-left:464.2pt;margin-top:-28.1pt;height:21.75pt;width:90.75pt;z-index:251662336;mso-width-relative:page;mso-height-relative:page;" fillcolor="#FFFFFF" filled="t" stroked="t" coordsize="21600,21600">
            <v:path/>
            <v:fill on="t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ascii="黑体" w:hAnsi="黑体" w:eastAsia="黑体" w:cs="黑体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lang w:val="en-US" w:eastAsia="zh-CN"/>
                    </w:rPr>
                    <w:t>试题类型A</w:t>
                  </w:r>
                </w:p>
              </w:txbxContent>
            </v:textbox>
          </v:shape>
        </w:pict>
      </w:r>
      <w:r>
        <w:rPr>
          <w:rFonts w:ascii="Times New Roman" w:eastAsia="宋体"/>
          <w:b w:val="0"/>
          <w:position w:val="0"/>
          <w:sz w:val="21"/>
          <w:szCs w:val="21"/>
        </w:rPr>
        <w:t>数点依次标记为B、C、D、E，其中A为这五个点中最先打出的点。则纸带的运动是 _____（选填“加速”、“匀速”或“减速”）运动；打出A、E这两点的时间间隔中，纸带运动的平均速度大小是 _____m/s；D点的瞬时速度为 _____m/s。（后两空均保留两位有效数字）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jc w:val="center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pict>
          <v:shape id="_x0000_i1039" o:spt="75" type="#_x0000_t75" style="height:72.4pt;width:190.5pt;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14．(9分)在“用打点计时器测速度”的实验中，一条记录小车运动情况的纸带如图1所示，在其上取A、B、C、D、E5个计数点，每相邻两个计数点之间还有4个点没有在图1中画出。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pict>
          <v:shape id="_x0000_i1040" o:spt="75" type="#_x0000_t75" style="height:140.25pt;width:326.25pt;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Times New Roman" w:hAnsi="Times New Roman" w:eastAsia="宋体" w:cs="仿宋"/>
          <w:kern w:val="1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（1）由纸带上的数据计算</w:t>
      </w:r>
      <w:r>
        <w:rPr>
          <w:rFonts w:ascii="Times New Roman" w:eastAsia="宋体"/>
          <w:b w:val="0"/>
          <w:position w:val="-10"/>
          <w:sz w:val="21"/>
          <w:szCs w:val="21"/>
        </w:rPr>
        <w:object>
          <v:shape id="_x0000_i1041" o:spt="75" type="#_x0000_t75" style="height:17pt;width:24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KSEE3" ShapeID="_x0000_i1041" DrawAspect="Content" ObjectID="_1468075731" r:id="rId30">
            <o:LockedField>false</o:LockedField>
          </o:OLEObject>
        </w:object>
      </w:r>
      <w:r>
        <w:rPr>
          <w:rFonts w:ascii="Times New Roman" w:eastAsia="宋体"/>
          <w:b w:val="0"/>
          <w:position w:val="0"/>
          <w:sz w:val="21"/>
          <w:szCs w:val="21"/>
        </w:rPr>
        <w:t>_____m/s,</w:t>
      </w:r>
      <w:r>
        <w:rPr>
          <w:rFonts w:ascii="Times New Roman" w:eastAsia="宋体"/>
          <w:b w:val="0"/>
          <w:position w:val="-12"/>
          <w:sz w:val="21"/>
          <w:szCs w:val="21"/>
        </w:rPr>
        <w:object>
          <v:shape id="_x0000_i1042" o:spt="75" type="#_x0000_t75" style="height:17.95pt;width:24.95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42" DrawAspect="Content" ObjectID="_1468075732" r:id="rId32">
            <o:LockedField>false</o:LockedField>
          </o:OLEObject>
        </w:object>
      </w:r>
      <w:r>
        <w:rPr>
          <w:rFonts w:ascii="Times New Roman" w:eastAsia="宋体"/>
          <w:b w:val="0"/>
          <w:position w:val="0"/>
          <w:sz w:val="21"/>
          <w:szCs w:val="21"/>
        </w:rPr>
        <w:t>_____m/s,</w:t>
      </w:r>
      <w:r>
        <w:rPr>
          <w:rFonts w:ascii="Times New Roman" w:eastAsia="宋体"/>
          <w:b w:val="0"/>
          <w:position w:val="-10"/>
          <w:sz w:val="21"/>
          <w:szCs w:val="21"/>
        </w:rPr>
        <w:object>
          <v:shape id="_x0000_i1043" o:spt="75" type="#_x0000_t75" style="height:17pt;width:24.95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KSEE3" ShapeID="_x0000_i1043" DrawAspect="Content" ObjectID="_1468075733" r:id="rId34">
            <o:LockedField>false</o:LockedField>
          </o:OLEObject>
        </w:object>
      </w:r>
      <w:r>
        <w:rPr>
          <w:rFonts w:ascii="Times New Roman" w:eastAsia="宋体"/>
          <w:b w:val="0"/>
          <w:position w:val="0"/>
          <w:sz w:val="21"/>
          <w:szCs w:val="21"/>
        </w:rPr>
        <w:t>=_____m/s。（此题计算结果均保留三位有效数</w:t>
      </w:r>
      <w:r>
        <w:rPr>
          <w:rFonts w:hint="eastAsia" w:ascii="Times New Roman" w:eastAsia="宋体"/>
          <w:b w:val="0"/>
          <w:position w:val="0"/>
          <w:sz w:val="21"/>
          <w:szCs w:val="21"/>
          <w:lang w:val="en-US" w:eastAsia="zh-CN"/>
        </w:rPr>
        <w:t>字</w:t>
      </w:r>
      <w:r>
        <w:rPr>
          <w:rFonts w:ascii="Times New Roman" w:eastAsia="宋体"/>
          <w:b w:val="0"/>
          <w:position w:val="0"/>
          <w:sz w:val="21"/>
          <w:szCs w:val="21"/>
        </w:rPr>
        <w:t>）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ascii="Times New Roman" w:eastAsia="宋体"/>
          <w:b w:val="0"/>
          <w:position w:val="0"/>
          <w:sz w:val="21"/>
          <w:szCs w:val="21"/>
        </w:rPr>
        <w:t>（2）在如图2所示坐标系中作出小车的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v</w:t>
      </w:r>
      <w:r>
        <w:rPr>
          <w:rFonts w:ascii="Times New Roman" w:eastAsia="宋体"/>
          <w:b w:val="0"/>
          <w:position w:val="0"/>
          <w:sz w:val="21"/>
          <w:szCs w:val="21"/>
        </w:rPr>
        <w:t>-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t</w:t>
      </w:r>
      <w:r>
        <w:rPr>
          <w:rFonts w:ascii="Times New Roman" w:eastAsia="宋体"/>
          <w:b w:val="0"/>
          <w:position w:val="0"/>
          <w:sz w:val="21"/>
          <w:szCs w:val="21"/>
        </w:rPr>
        <w:t>图线（以A点为计时起点）。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jc w:val="center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15．(12分)足球运动员在罚点球时，球获得30m/s的速度并做匀速直线运动。设脚与球作用时间为0.1s,球又在空中飞行0.3s后被守门员挡出，守门员双手与球接触时间为0.1s,且球被挡出后以10m/s沿原路反弹，求：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ascii="Times New Roman" w:eastAsia="宋体"/>
          <w:b w:val="0"/>
          <w:position w:val="0"/>
          <w:sz w:val="21"/>
          <w:szCs w:val="21"/>
        </w:rPr>
        <w:pict>
          <v:shape id="_x0000_i1044" o:spt="75" type="#_x0000_t75" style="height:112.65pt;width:143.3pt;" filled="f" o:preferrelative="t" stroked="f" coordsize="21600,21600">
            <v:path/>
            <v:fill on="f" focussize="0,0"/>
            <v:stroke on="f"/>
            <v:imagedata r:id="rId36" gain="112993f" blacklevel="19660f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（1）罚点球的瞬间，球的加速度的大小；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ascii="Times New Roman" w:eastAsia="宋体"/>
          <w:b w:val="0"/>
          <w:position w:val="0"/>
          <w:sz w:val="21"/>
          <w:szCs w:val="21"/>
        </w:rPr>
        <w:t>（2）守门员接球瞬间，球的加速度的大小。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16．(8分)图示为某郊区部分道路图，其中C、D、E三点在一条直线上，且CD与AB垂直，一歹徒在A地作案后乘车沿AD道路逃窜，同时警方接到报警信息，并立即由B地乘警车沿道路BE拦截，歹徒到达D点后沿DE道路逃窜，警车恰好在E点追上了歹徒，已知警车行驶速度为72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km</w:t>
      </w:r>
      <w:r>
        <w:rPr>
          <w:rFonts w:ascii="Times New Roman" w:eastAsia="宋体"/>
          <w:b w:val="0"/>
          <w:position w:val="0"/>
          <w:sz w:val="21"/>
          <w:szCs w:val="21"/>
        </w:rPr>
        <w:t>/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h</w:t>
      </w:r>
      <w:r>
        <w:rPr>
          <w:rFonts w:ascii="Times New Roman" w:eastAsia="宋体"/>
          <w:b w:val="0"/>
          <w:position w:val="0"/>
          <w:sz w:val="21"/>
          <w:szCs w:val="21"/>
        </w:rPr>
        <w:t>,各段距离分别为AC=3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km</w:t>
      </w:r>
      <w:r>
        <w:rPr>
          <w:rFonts w:ascii="Times New Roman" w:eastAsia="宋体"/>
          <w:b w:val="0"/>
          <w:position w:val="0"/>
          <w:sz w:val="21"/>
          <w:szCs w:val="21"/>
        </w:rPr>
        <w:t>、CD=4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km</w:t>
      </w:r>
      <w:r>
        <w:rPr>
          <w:rFonts w:ascii="Times New Roman" w:eastAsia="宋体"/>
          <w:b w:val="0"/>
          <w:position w:val="0"/>
          <w:sz w:val="21"/>
          <w:szCs w:val="21"/>
        </w:rPr>
        <w:t>、BC=6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km</w:t>
      </w:r>
      <w:r>
        <w:rPr>
          <w:rFonts w:ascii="Times New Roman" w:eastAsia="宋体"/>
          <w:b w:val="0"/>
          <w:position w:val="0"/>
          <w:sz w:val="21"/>
          <w:szCs w:val="21"/>
        </w:rPr>
        <w:t>、DE=4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km</w:t>
      </w:r>
      <w:r>
        <w:rPr>
          <w:rFonts w:ascii="Times New Roman" w:eastAsia="宋体"/>
          <w:b w:val="0"/>
          <w:position w:val="0"/>
          <w:sz w:val="21"/>
          <w:szCs w:val="21"/>
        </w:rPr>
        <w:t>,取</w:t>
      </w:r>
      <w:r>
        <w:rPr>
          <w:rFonts w:ascii="Times New Roman" w:eastAsia="宋体"/>
          <w:b w:val="0"/>
          <w:position w:val="0"/>
          <w:sz w:val="21"/>
          <w:szCs w:val="21"/>
        </w:rPr>
        <w:pict>
          <v:shape id="_x0000_i1045" o:spt="75" type="#_x0000_t75" style="height:14.95pt;width:47.25pt;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</w:pict>
      </w:r>
      <w:r>
        <w:rPr>
          <w:rFonts w:ascii="Times New Roman" w:eastAsia="宋体"/>
          <w:b w:val="0"/>
          <w:position w:val="0"/>
          <w:sz w:val="21"/>
          <w:szCs w:val="21"/>
        </w:rPr>
        <w:t>，求：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jc w:val="center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ascii="Times New Roman" w:eastAsia="宋体"/>
          <w:b w:val="0"/>
          <w:position w:val="0"/>
          <w:sz w:val="21"/>
          <w:szCs w:val="21"/>
        </w:rPr>
        <w:pict>
          <v:shape id="_x0000_i1046" o:spt="75" type="#_x0000_t75" style="height:110.25pt;width:174.75pt;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（1）歹徒在逃窜期间走过的路程和发生的位移大小；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ascii="Times New Roman" w:eastAsia="宋体"/>
          <w:b w:val="0"/>
          <w:position w:val="0"/>
          <w:sz w:val="21"/>
          <w:szCs w:val="21"/>
        </w:rPr>
        <w:t>（2）警方从出警到追上歹徒所需的时间。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line="360" w:lineRule="auto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17．(15分)如图所示，物体从光滑斜面上的A点由静止开始下滑，经过B点后进入水平面，最后停在C点，现每隔0.2s通过传感器测量物体的运动速率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v</w:t>
      </w:r>
      <w:r>
        <w:rPr>
          <w:rFonts w:ascii="Times New Roman" w:eastAsia="宋体"/>
          <w:b w:val="0"/>
          <w:position w:val="0"/>
          <w:sz w:val="21"/>
          <w:szCs w:val="21"/>
        </w:rPr>
        <w:t>,下表给出了部分测量数据，设物体经过B点前后速率不变，求：</w:t>
      </w:r>
    </w:p>
    <w:tbl>
      <w:tblPr>
        <w:tblStyle w:val="88"/>
        <w:tblW w:w="0" w:type="auto"/>
        <w:jc w:val="center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720"/>
        <w:gridCol w:w="615"/>
        <w:gridCol w:w="525"/>
        <w:gridCol w:w="570"/>
        <w:gridCol w:w="615"/>
        <w:gridCol w:w="615"/>
        <w:gridCol w:w="525"/>
        <w:gridCol w:w="480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0" w:type="dxa"/>
            <w:tcBorders>
              <w:bottom w:val="inset" w:color="808080" w:sz="6" w:space="0"/>
              <w:right w:val="inset" w:color="80808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ascii="Times New Roman" w:eastAsia="宋体"/>
                <w:b w:val="0"/>
                <w:position w:val="0"/>
                <w:sz w:val="21"/>
                <w:szCs w:val="21"/>
              </w:rPr>
            </w:pPr>
            <w:r>
              <w:rPr>
                <w:rFonts w:ascii="Times New Roman" w:eastAsia="宋体"/>
                <w:b w:val="0"/>
                <w:position w:val="0"/>
                <w:sz w:val="21"/>
                <w:szCs w:val="21"/>
              </w:rPr>
              <w:t>t（s）</w:t>
            </w:r>
          </w:p>
        </w:tc>
        <w:tc>
          <w:tcPr>
            <w:tcW w:w="720" w:type="dxa"/>
            <w:tcBorders>
              <w:left w:val="inset" w:color="808080" w:sz="6" w:space="0"/>
              <w:bottom w:val="inset" w:color="808080" w:sz="6" w:space="0"/>
              <w:right w:val="inset" w:color="80808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ascii="Times New Roman" w:eastAsia="宋体"/>
                <w:b w:val="0"/>
                <w:position w:val="0"/>
                <w:sz w:val="21"/>
                <w:szCs w:val="21"/>
              </w:rPr>
            </w:pPr>
            <w:r>
              <w:rPr>
                <w:rFonts w:ascii="Times New Roman" w:eastAsia="宋体"/>
                <w:b w:val="0"/>
                <w:position w:val="0"/>
                <w:sz w:val="21"/>
                <w:szCs w:val="21"/>
              </w:rPr>
              <w:t>0.0</w:t>
            </w:r>
          </w:p>
        </w:tc>
        <w:tc>
          <w:tcPr>
            <w:tcW w:w="615" w:type="dxa"/>
            <w:tcBorders>
              <w:left w:val="inset" w:color="808080" w:sz="6" w:space="0"/>
              <w:bottom w:val="inset" w:color="808080" w:sz="6" w:space="0"/>
              <w:right w:val="inset" w:color="80808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ascii="Times New Roman" w:eastAsia="宋体"/>
                <w:b w:val="0"/>
                <w:position w:val="0"/>
                <w:sz w:val="21"/>
                <w:szCs w:val="21"/>
              </w:rPr>
            </w:pPr>
            <w:r>
              <w:rPr>
                <w:rFonts w:ascii="Times New Roman" w:eastAsia="宋体"/>
                <w:b w:val="0"/>
                <w:position w:val="0"/>
                <w:sz w:val="21"/>
                <w:szCs w:val="21"/>
              </w:rPr>
              <w:t>0.2</w:t>
            </w:r>
          </w:p>
        </w:tc>
        <w:tc>
          <w:tcPr>
            <w:tcW w:w="525" w:type="dxa"/>
            <w:tcBorders>
              <w:left w:val="inset" w:color="808080" w:sz="6" w:space="0"/>
              <w:bottom w:val="inset" w:color="808080" w:sz="6" w:space="0"/>
              <w:right w:val="inset" w:color="80808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ascii="Times New Roman" w:eastAsia="宋体"/>
                <w:b w:val="0"/>
                <w:position w:val="0"/>
                <w:sz w:val="21"/>
                <w:szCs w:val="21"/>
              </w:rPr>
            </w:pPr>
            <w:r>
              <w:rPr>
                <w:rFonts w:ascii="Times New Roman" w:eastAsia="宋体"/>
                <w:b w:val="0"/>
                <w:position w:val="0"/>
                <w:sz w:val="21"/>
                <w:szCs w:val="21"/>
              </w:rPr>
              <w:t>0.4</w:t>
            </w:r>
          </w:p>
        </w:tc>
        <w:tc>
          <w:tcPr>
            <w:tcW w:w="570" w:type="dxa"/>
            <w:tcBorders>
              <w:left w:val="inset" w:color="808080" w:sz="6" w:space="0"/>
              <w:bottom w:val="inset" w:color="808080" w:sz="6" w:space="0"/>
              <w:right w:val="inset" w:color="80808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ascii="Times New Roman" w:eastAsia="宋体"/>
                <w:b w:val="0"/>
                <w:position w:val="0"/>
                <w:sz w:val="21"/>
                <w:szCs w:val="21"/>
              </w:rPr>
            </w:pPr>
            <w:r>
              <w:rPr>
                <w:rFonts w:ascii="Times New Roman" w:eastAsia="宋体"/>
                <w:b w:val="0"/>
                <w:position w:val="0"/>
                <w:sz w:val="21"/>
                <w:szCs w:val="21"/>
              </w:rPr>
              <w:t>0.6</w:t>
            </w:r>
          </w:p>
        </w:tc>
        <w:tc>
          <w:tcPr>
            <w:tcW w:w="615" w:type="dxa"/>
            <w:tcBorders>
              <w:left w:val="inset" w:color="808080" w:sz="6" w:space="0"/>
              <w:bottom w:val="inset" w:color="808080" w:sz="6" w:space="0"/>
              <w:right w:val="inset" w:color="80808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ascii="Times New Roman" w:eastAsia="宋体"/>
                <w:b w:val="0"/>
                <w:position w:val="0"/>
                <w:sz w:val="21"/>
                <w:szCs w:val="21"/>
              </w:rPr>
            </w:pPr>
            <w:r>
              <w:rPr>
                <w:rFonts w:ascii="Times New Roman" w:eastAsia="宋体"/>
                <w:b w:val="0"/>
                <w:position w:val="0"/>
                <w:sz w:val="21"/>
                <w:szCs w:val="21"/>
              </w:rPr>
              <w:t>…</w:t>
            </w:r>
          </w:p>
        </w:tc>
        <w:tc>
          <w:tcPr>
            <w:tcW w:w="615" w:type="dxa"/>
            <w:tcBorders>
              <w:left w:val="inset" w:color="808080" w:sz="6" w:space="0"/>
              <w:bottom w:val="inset" w:color="808080" w:sz="6" w:space="0"/>
              <w:right w:val="inset" w:color="80808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ascii="Times New Roman" w:eastAsia="宋体"/>
                <w:b w:val="0"/>
                <w:position w:val="0"/>
                <w:sz w:val="21"/>
                <w:szCs w:val="21"/>
              </w:rPr>
            </w:pPr>
            <w:r>
              <w:rPr>
                <w:rFonts w:ascii="Times New Roman" w:eastAsia="宋体"/>
                <w:b w:val="0"/>
                <w:position w:val="0"/>
                <w:sz w:val="21"/>
                <w:szCs w:val="21"/>
              </w:rPr>
              <w:t>1.4</w:t>
            </w:r>
          </w:p>
        </w:tc>
        <w:tc>
          <w:tcPr>
            <w:tcW w:w="525" w:type="dxa"/>
            <w:tcBorders>
              <w:left w:val="inset" w:color="808080" w:sz="6" w:space="0"/>
              <w:bottom w:val="inset" w:color="808080" w:sz="6" w:space="0"/>
              <w:right w:val="inset" w:color="80808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ascii="Times New Roman" w:eastAsia="宋体"/>
                <w:b w:val="0"/>
                <w:position w:val="0"/>
                <w:sz w:val="21"/>
                <w:szCs w:val="21"/>
              </w:rPr>
            </w:pPr>
            <w:r>
              <w:rPr>
                <w:rFonts w:ascii="Times New Roman" w:eastAsia="宋体"/>
                <w:b w:val="0"/>
                <w:position w:val="0"/>
                <w:sz w:val="21"/>
                <w:szCs w:val="21"/>
              </w:rPr>
              <w:t>1.6</w:t>
            </w:r>
          </w:p>
        </w:tc>
        <w:tc>
          <w:tcPr>
            <w:tcW w:w="480" w:type="dxa"/>
            <w:tcBorders>
              <w:left w:val="inset" w:color="808080" w:sz="6" w:space="0"/>
              <w:bottom w:val="inset" w:color="80808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ascii="Times New Roman" w:eastAsia="宋体"/>
                <w:b w:val="0"/>
                <w:position w:val="0"/>
                <w:sz w:val="21"/>
                <w:szCs w:val="21"/>
              </w:rPr>
            </w:pPr>
            <w:r>
              <w:rPr>
                <w:rFonts w:ascii="Times New Roman" w:eastAsia="宋体"/>
                <w:b w:val="0"/>
                <w:position w:val="0"/>
                <w:sz w:val="21"/>
                <w:szCs w:val="21"/>
              </w:rPr>
              <w:t>…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inset" w:color="808080" w:sz="6" w:space="0"/>
              <w:right w:val="inset" w:color="80808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ascii="Times New Roman" w:eastAsia="宋体"/>
                <w:b w:val="0"/>
                <w:position w:val="0"/>
                <w:sz w:val="21"/>
                <w:szCs w:val="21"/>
              </w:rPr>
            </w:pPr>
            <w:r>
              <w:rPr>
                <w:rFonts w:ascii="Times New Roman" w:eastAsia="宋体"/>
                <w:b w:val="0"/>
                <w:position w:val="0"/>
                <w:sz w:val="21"/>
                <w:szCs w:val="21"/>
              </w:rPr>
              <w:t>v（m/s）</w:t>
            </w:r>
          </w:p>
        </w:tc>
        <w:tc>
          <w:tcPr>
            <w:tcW w:w="0" w:type="auto"/>
            <w:tcBorders>
              <w:top w:val="inset" w:color="808080" w:sz="6" w:space="0"/>
              <w:left w:val="inset" w:color="808080" w:sz="6" w:space="0"/>
              <w:right w:val="inset" w:color="80808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ascii="Times New Roman" w:eastAsia="宋体"/>
                <w:b w:val="0"/>
                <w:position w:val="0"/>
                <w:sz w:val="21"/>
                <w:szCs w:val="21"/>
              </w:rPr>
            </w:pPr>
            <w:r>
              <w:rPr>
                <w:rFonts w:ascii="Times New Roman" w:eastAsia="宋体"/>
                <w:b w:val="0"/>
                <w:position w:val="0"/>
                <w:sz w:val="21"/>
                <w:szCs w:val="21"/>
              </w:rPr>
              <w:t>0.0</w:t>
            </w:r>
          </w:p>
        </w:tc>
        <w:tc>
          <w:tcPr>
            <w:tcW w:w="0" w:type="auto"/>
            <w:tcBorders>
              <w:top w:val="inset" w:color="808080" w:sz="6" w:space="0"/>
              <w:left w:val="inset" w:color="808080" w:sz="6" w:space="0"/>
              <w:right w:val="inset" w:color="80808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ascii="Times New Roman" w:eastAsia="宋体"/>
                <w:b w:val="0"/>
                <w:position w:val="0"/>
                <w:sz w:val="21"/>
                <w:szCs w:val="21"/>
              </w:rPr>
            </w:pPr>
            <w:r>
              <w:rPr>
                <w:rFonts w:ascii="Times New Roman" w:eastAsia="宋体"/>
                <w:b w:val="0"/>
                <w:position w:val="0"/>
                <w:sz w:val="21"/>
                <w:szCs w:val="21"/>
              </w:rPr>
              <w:t>0.0</w:t>
            </w:r>
          </w:p>
        </w:tc>
        <w:tc>
          <w:tcPr>
            <w:tcW w:w="0" w:type="auto"/>
            <w:tcBorders>
              <w:top w:val="inset" w:color="808080" w:sz="6" w:space="0"/>
              <w:left w:val="inset" w:color="808080" w:sz="6" w:space="0"/>
              <w:right w:val="inset" w:color="80808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ascii="Times New Roman" w:eastAsia="宋体"/>
                <w:b w:val="0"/>
                <w:position w:val="0"/>
                <w:sz w:val="21"/>
                <w:szCs w:val="21"/>
              </w:rPr>
            </w:pPr>
            <w:r>
              <w:rPr>
                <w:rFonts w:ascii="Times New Roman" w:eastAsia="宋体"/>
                <w:b w:val="0"/>
                <w:position w:val="0"/>
                <w:sz w:val="21"/>
                <w:szCs w:val="21"/>
              </w:rPr>
              <w:t>1.0</w:t>
            </w:r>
          </w:p>
        </w:tc>
        <w:tc>
          <w:tcPr>
            <w:tcW w:w="0" w:type="auto"/>
            <w:tcBorders>
              <w:top w:val="inset" w:color="808080" w:sz="6" w:space="0"/>
              <w:left w:val="inset" w:color="808080" w:sz="6" w:space="0"/>
              <w:right w:val="inset" w:color="80808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ascii="Times New Roman" w:eastAsia="宋体"/>
                <w:b w:val="0"/>
                <w:position w:val="0"/>
                <w:sz w:val="21"/>
                <w:szCs w:val="21"/>
              </w:rPr>
            </w:pPr>
            <w:r>
              <w:rPr>
                <w:rFonts w:ascii="Times New Roman" w:eastAsia="宋体"/>
                <w:b w:val="0"/>
                <w:position w:val="0"/>
                <w:sz w:val="21"/>
                <w:szCs w:val="21"/>
              </w:rPr>
              <w:t>2.0</w:t>
            </w:r>
          </w:p>
        </w:tc>
        <w:tc>
          <w:tcPr>
            <w:tcW w:w="0" w:type="auto"/>
            <w:tcBorders>
              <w:top w:val="inset" w:color="808080" w:sz="6" w:space="0"/>
              <w:left w:val="inset" w:color="808080" w:sz="6" w:space="0"/>
              <w:right w:val="inset" w:color="80808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ascii="Times New Roman" w:eastAsia="宋体"/>
                <w:b w:val="0"/>
                <w:position w:val="0"/>
                <w:sz w:val="21"/>
                <w:szCs w:val="21"/>
              </w:rPr>
            </w:pPr>
            <w:r>
              <w:rPr>
                <w:rFonts w:ascii="Times New Roman" w:eastAsia="宋体"/>
                <w:b w:val="0"/>
                <w:position w:val="0"/>
                <w:sz w:val="21"/>
                <w:szCs w:val="21"/>
              </w:rPr>
              <w:t>…</w:t>
            </w:r>
          </w:p>
        </w:tc>
        <w:tc>
          <w:tcPr>
            <w:tcW w:w="0" w:type="auto"/>
            <w:tcBorders>
              <w:top w:val="inset" w:color="808080" w:sz="6" w:space="0"/>
              <w:left w:val="inset" w:color="808080" w:sz="6" w:space="0"/>
              <w:right w:val="inset" w:color="80808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ascii="Times New Roman" w:eastAsia="宋体"/>
                <w:b w:val="0"/>
                <w:position w:val="0"/>
                <w:sz w:val="21"/>
                <w:szCs w:val="21"/>
              </w:rPr>
            </w:pPr>
            <w:r>
              <w:rPr>
                <w:rFonts w:ascii="Times New Roman" w:eastAsia="宋体"/>
                <w:b w:val="0"/>
                <w:position w:val="0"/>
                <w:sz w:val="21"/>
                <w:szCs w:val="21"/>
              </w:rPr>
              <w:t>1.1</w:t>
            </w:r>
          </w:p>
        </w:tc>
        <w:tc>
          <w:tcPr>
            <w:tcW w:w="0" w:type="auto"/>
            <w:tcBorders>
              <w:top w:val="inset" w:color="808080" w:sz="6" w:space="0"/>
              <w:left w:val="inset" w:color="808080" w:sz="6" w:space="0"/>
              <w:right w:val="inset" w:color="80808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ascii="Times New Roman" w:eastAsia="宋体"/>
                <w:b w:val="0"/>
                <w:position w:val="0"/>
                <w:sz w:val="21"/>
                <w:szCs w:val="21"/>
              </w:rPr>
            </w:pPr>
            <w:r>
              <w:rPr>
                <w:rFonts w:ascii="Times New Roman" w:eastAsia="宋体"/>
                <w:b w:val="0"/>
                <w:position w:val="0"/>
                <w:sz w:val="21"/>
                <w:szCs w:val="21"/>
              </w:rPr>
              <w:t>0.7</w:t>
            </w:r>
          </w:p>
        </w:tc>
        <w:tc>
          <w:tcPr>
            <w:tcW w:w="0" w:type="auto"/>
            <w:tcBorders>
              <w:top w:val="inset" w:color="808080" w:sz="6" w:space="0"/>
              <w:left w:val="inset" w:color="80808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ascii="Times New Roman" w:eastAsia="宋体"/>
                <w:b w:val="0"/>
                <w:position w:val="0"/>
                <w:sz w:val="21"/>
                <w:szCs w:val="21"/>
              </w:rPr>
            </w:pPr>
            <w:r>
              <w:rPr>
                <w:rFonts w:ascii="Times New Roman" w:eastAsia="宋体"/>
                <w:b w:val="0"/>
                <w:position w:val="0"/>
                <w:sz w:val="21"/>
                <w:szCs w:val="21"/>
              </w:rPr>
              <w:t>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pict>
          <v:shape id="_x0000_i1047" o:spt="75" type="#_x0000_t75" style="height:60pt;width:148.5pt;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center"/>
        <w:rPr>
          <w:rFonts w:hint="eastAsia" w:ascii="Times New Roman" w:hAnsi="Times New Roman" w:eastAsia="宋体" w:cs="Times New Roman"/>
          <w:kern w:val="1"/>
          <w:sz w:val="21"/>
          <w:szCs w:val="21"/>
        </w:rPr>
      </w:pPr>
      <w:r>
        <w:rPr>
          <w:rFonts w:ascii="Times New Roman" w:eastAsia="宋体"/>
          <w:b w:val="0"/>
          <w:position w:val="0"/>
          <w:sz w:val="21"/>
          <w:szCs w:val="21"/>
        </w:rPr>
        <w:t>（1）物体在AB段和BC段的加速度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a</w:t>
      </w:r>
      <w:r>
        <w:rPr>
          <w:rFonts w:ascii="Times New Roman" w:eastAsia="宋体"/>
          <w:b w:val="0"/>
          <w:position w:val="0"/>
          <w:sz w:val="21"/>
          <w:szCs w:val="21"/>
          <w:vertAlign w:val="subscript"/>
        </w:rPr>
        <w:t>1</w:t>
      </w:r>
      <w:r>
        <w:rPr>
          <w:rFonts w:ascii="Times New Roman" w:eastAsia="宋体"/>
          <w:b w:val="0"/>
          <w:position w:val="0"/>
          <w:sz w:val="21"/>
          <w:szCs w:val="21"/>
        </w:rPr>
        <w:t>和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a</w:t>
      </w:r>
      <w:r>
        <w:rPr>
          <w:rFonts w:ascii="Times New Roman" w:eastAsia="宋体"/>
          <w:b w:val="0"/>
          <w:position w:val="0"/>
          <w:sz w:val="21"/>
          <w:szCs w:val="21"/>
          <w:vertAlign w:val="subscript"/>
        </w:rPr>
        <w:t>2</w:t>
      </w:r>
      <w:r>
        <w:rPr>
          <w:rFonts w:ascii="Times New Roman" w:eastAsia="宋体"/>
          <w:b w:val="0"/>
          <w:position w:val="0"/>
          <w:sz w:val="21"/>
          <w:szCs w:val="21"/>
        </w:rPr>
        <w:t>；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ascii="Times New Roman" w:eastAsia="宋体"/>
          <w:b w:val="0"/>
          <w:position w:val="0"/>
          <w:sz w:val="21"/>
          <w:szCs w:val="21"/>
        </w:rPr>
        <w:t>（2）物体运动到B点时的速率</w:t>
      </w:r>
      <w:r>
        <w:rPr>
          <w:rFonts w:ascii="Times New Roman" w:eastAsia="宋体"/>
          <w:b w:val="0"/>
          <w:i/>
          <w:iCs/>
          <w:position w:val="0"/>
          <w:sz w:val="21"/>
          <w:szCs w:val="21"/>
        </w:rPr>
        <w:t>V</w:t>
      </w:r>
      <w:r>
        <w:rPr>
          <w:rFonts w:ascii="Times New Roman" w:eastAsia="宋体"/>
          <w:b w:val="0"/>
          <w:position w:val="0"/>
          <w:sz w:val="21"/>
          <w:szCs w:val="21"/>
          <w:vertAlign w:val="subscript"/>
        </w:rPr>
        <w:t>B</w:t>
      </w:r>
      <w:r>
        <w:rPr>
          <w:rFonts w:ascii="Times New Roman" w:eastAsia="宋体"/>
          <w:b w:val="0"/>
          <w:position w:val="0"/>
          <w:sz w:val="21"/>
          <w:szCs w:val="21"/>
        </w:rPr>
        <w:t>；</w:t>
      </w:r>
      <w:r>
        <w:rPr>
          <w:rFonts w:ascii="Times New Roman" w:eastAsia="宋体"/>
          <w:b w:val="0"/>
          <w:position w:val="0"/>
          <w:sz w:val="21"/>
          <w:szCs w:val="21"/>
        </w:rPr>
        <w:br w:type="textWrapping"/>
      </w:r>
      <w:r>
        <w:rPr>
          <w:rFonts w:ascii="Times New Roman" w:eastAsia="宋体"/>
          <w:b w:val="0"/>
          <w:position w:val="0"/>
          <w:sz w:val="21"/>
          <w:szCs w:val="21"/>
        </w:rPr>
        <w:t>（3）当t=0.8s时物体的速率。</w:t>
      </w:r>
    </w:p>
    <w:sectPr>
      <w:headerReference r:id="rId3" w:type="default"/>
      <w:footerReference r:id="rId4" w:type="default"/>
      <w:footerReference r:id="rId5" w:type="even"/>
      <w:pgSz w:w="23814" w:h="16839" w:orient="landscape"/>
      <w:pgMar w:top="1134" w:right="1077" w:bottom="1134" w:left="1077" w:header="851" w:footer="992" w:gutter="1134"/>
      <w:cols w:space="425" w:num="2" w:sep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5"/>
      <w:ind w:firstLine="4140" w:firstLineChars="2300"/>
    </w:pPr>
    <w:r>
      <w:rPr>
        <w:rFonts w:hint="eastAsia"/>
      </w:rPr>
      <w:t>物理试题</w:t>
    </w:r>
    <w:r>
      <w:t xml:space="preserve"> 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2</w:instrText>
    </w:r>
    <w:r>
      <w:fldChar w:fldCharType="end"/>
    </w:r>
    <w:r>
      <w:instrText xml:space="preserve">*2-1 </w:instrText>
    </w:r>
    <w:r>
      <w:fldChar w:fldCharType="separate"/>
    </w:r>
    <w:r>
      <w:t>3</w:t>
    </w:r>
    <w:r>
      <w:fldChar w:fldCharType="end"/>
    </w:r>
    <w:r>
      <w:t>页（共</w:t>
    </w:r>
    <w:r>
      <w:fldChar w:fldCharType="begin"/>
    </w:r>
    <w:r>
      <w:instrText xml:space="preserve"> 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4</w:instrText>
    </w:r>
    <w:r>
      <w:fldChar w:fldCharType="end"/>
    </w:r>
    <w:r>
      <w:instrText xml:space="preserve">*2  </w:instrText>
    </w:r>
    <w:r>
      <w:fldChar w:fldCharType="separate"/>
    </w:r>
    <w:r>
      <w:t>8</w:t>
    </w:r>
    <w:r>
      <w:fldChar w:fldCharType="end"/>
    </w:r>
    <w:r>
      <w:t xml:space="preserve">页）                                                                                    </w:t>
    </w:r>
    <w:r>
      <w:rPr>
        <w:rFonts w:hint="eastAsia"/>
      </w:rPr>
      <w:t xml:space="preserve">  </w:t>
    </w:r>
    <w:r>
      <w:t xml:space="preserve"> </w:t>
    </w:r>
    <w:r>
      <w:rPr>
        <w:rFonts w:hint="eastAsia"/>
      </w:rPr>
      <w:t>物理</w:t>
    </w:r>
    <w:r>
      <w:t>试题 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2</w:instrText>
    </w:r>
    <w:r>
      <w:fldChar w:fldCharType="end"/>
    </w:r>
    <w:r>
      <w:instrText xml:space="preserve">*2 </w:instrText>
    </w:r>
    <w:r>
      <w:fldChar w:fldCharType="separate"/>
    </w:r>
    <w:r>
      <w:t>4</w:t>
    </w:r>
    <w:r>
      <w:fldChar w:fldCharType="end"/>
    </w:r>
    <w:r>
      <w:t>页（共</w:t>
    </w:r>
    <w:r>
      <w:fldChar w:fldCharType="begin"/>
    </w:r>
    <w:r>
      <w:instrText xml:space="preserve"> 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4</w:instrText>
    </w:r>
    <w:r>
      <w:fldChar w:fldCharType="end"/>
    </w:r>
    <w:r>
      <w:instrText xml:space="preserve">*2  </w:instrText>
    </w:r>
    <w:r>
      <w:fldChar w:fldCharType="separate"/>
    </w:r>
    <w:r>
      <w:t>8</w:t>
    </w:r>
    <w:r>
      <w:fldChar w:fldCharType="end"/>
    </w:r>
    <w:r>
      <w:t>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NkYTcwZThhMTM2NmZlNjk0NzZkNDExOTQ1MDRkZjMifQ=="/>
  </w:docVars>
  <w:rsids>
    <w:rsidRoot w:val="00B85E42"/>
    <w:rsid w:val="00003889"/>
    <w:rsid w:val="00040B97"/>
    <w:rsid w:val="00064BBC"/>
    <w:rsid w:val="00080661"/>
    <w:rsid w:val="000C0C9A"/>
    <w:rsid w:val="00165B8D"/>
    <w:rsid w:val="00165FB8"/>
    <w:rsid w:val="001B2713"/>
    <w:rsid w:val="00206743"/>
    <w:rsid w:val="00210F48"/>
    <w:rsid w:val="002168C0"/>
    <w:rsid w:val="00221F42"/>
    <w:rsid w:val="00234E8D"/>
    <w:rsid w:val="00236F19"/>
    <w:rsid w:val="00256811"/>
    <w:rsid w:val="00271512"/>
    <w:rsid w:val="0027577D"/>
    <w:rsid w:val="002B3469"/>
    <w:rsid w:val="002D0E99"/>
    <w:rsid w:val="00316A11"/>
    <w:rsid w:val="00336398"/>
    <w:rsid w:val="003703C4"/>
    <w:rsid w:val="003A506E"/>
    <w:rsid w:val="003D6AC7"/>
    <w:rsid w:val="003E749C"/>
    <w:rsid w:val="004151FC"/>
    <w:rsid w:val="004D656B"/>
    <w:rsid w:val="004E4AC4"/>
    <w:rsid w:val="005000EA"/>
    <w:rsid w:val="005016D1"/>
    <w:rsid w:val="0051046A"/>
    <w:rsid w:val="00546A48"/>
    <w:rsid w:val="005932C6"/>
    <w:rsid w:val="00595B6E"/>
    <w:rsid w:val="005B4124"/>
    <w:rsid w:val="005F1870"/>
    <w:rsid w:val="005F41B3"/>
    <w:rsid w:val="006501D9"/>
    <w:rsid w:val="00676D41"/>
    <w:rsid w:val="006B7B2C"/>
    <w:rsid w:val="007D5E74"/>
    <w:rsid w:val="00845E8B"/>
    <w:rsid w:val="0086343B"/>
    <w:rsid w:val="00886157"/>
    <w:rsid w:val="0089391F"/>
    <w:rsid w:val="008C43FB"/>
    <w:rsid w:val="008E2569"/>
    <w:rsid w:val="0094086D"/>
    <w:rsid w:val="00940C9A"/>
    <w:rsid w:val="00943990"/>
    <w:rsid w:val="009507C3"/>
    <w:rsid w:val="00986DEE"/>
    <w:rsid w:val="009A03D4"/>
    <w:rsid w:val="009C6F2F"/>
    <w:rsid w:val="00A16E40"/>
    <w:rsid w:val="00AA4DC0"/>
    <w:rsid w:val="00AB2B32"/>
    <w:rsid w:val="00B5290E"/>
    <w:rsid w:val="00B66DCE"/>
    <w:rsid w:val="00BF7636"/>
    <w:rsid w:val="00C02FC6"/>
    <w:rsid w:val="00C26DEB"/>
    <w:rsid w:val="00C44D22"/>
    <w:rsid w:val="00CA6915"/>
    <w:rsid w:val="00CE299C"/>
    <w:rsid w:val="00CE7A4D"/>
    <w:rsid w:val="00D465D5"/>
    <w:rsid w:val="00D819ED"/>
    <w:rsid w:val="00DE0F5C"/>
    <w:rsid w:val="00E56E19"/>
    <w:rsid w:val="00E85E8A"/>
    <w:rsid w:val="00EF12E1"/>
    <w:rsid w:val="00F20030"/>
    <w:rsid w:val="00F40725"/>
    <w:rsid w:val="00FA4142"/>
    <w:rsid w:val="05407950"/>
    <w:rsid w:val="0ED72490"/>
    <w:rsid w:val="114C0920"/>
    <w:rsid w:val="28460117"/>
    <w:rsid w:val="316A15CD"/>
    <w:rsid w:val="31E5404F"/>
    <w:rsid w:val="33B71C73"/>
    <w:rsid w:val="34314977"/>
    <w:rsid w:val="34B53D5F"/>
    <w:rsid w:val="36520E14"/>
    <w:rsid w:val="3B506C62"/>
    <w:rsid w:val="3E454E53"/>
    <w:rsid w:val="3F776861"/>
    <w:rsid w:val="41392A55"/>
    <w:rsid w:val="43F9665A"/>
    <w:rsid w:val="44BE5690"/>
    <w:rsid w:val="47FE346E"/>
    <w:rsid w:val="4B6205EA"/>
    <w:rsid w:val="4DDC4A07"/>
    <w:rsid w:val="503379B3"/>
    <w:rsid w:val="645C1785"/>
    <w:rsid w:val="652D6670"/>
    <w:rsid w:val="766872BF"/>
    <w:rsid w:val="78DB68A2"/>
    <w:rsid w:val="7C5B1D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semiHidden="0" w:name="index 1"/>
    <w:lsdException w:uiPriority="99" w:semiHidden="0" w:name="index 2"/>
    <w:lsdException w:uiPriority="99" w:semiHidden="0" w:name="index 3"/>
    <w:lsdException w:uiPriority="99" w:semiHidden="0" w:name="index 4"/>
    <w:lsdException w:uiPriority="99" w:semiHidden="0" w:name="index 5"/>
    <w:lsdException w:uiPriority="99" w:semiHidden="0" w:name="index 6"/>
    <w:lsdException w:uiPriority="99" w:semiHidden="0" w:name="index 7"/>
    <w:lsdException w:qFormat="1" w:uiPriority="99" w:semiHidden="0" w:name="index 8"/>
    <w:lsdException w:uiPriority="99" w:semiHidden="0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qFormat="1" w:uiPriority="99" w:semiHidden="0" w:name="Normal Indent"/>
    <w:lsdException w:uiPriority="99" w:semiHidden="0" w:name="footnote text"/>
    <w:lsdException w:unhideWhenUsed="0" w:uiPriority="99" w:semiHidden="0" w:name="annotation text"/>
    <w:lsdException w:uiPriority="99" w:semiHidden="0" w:name="header"/>
    <w:lsdException w:uiPriority="99" w:semiHidden="0" w:name="footer"/>
    <w:lsdException w:uiPriority="99" w:semiHidden="0" w:name="index heading"/>
    <w:lsdException w:qFormat="1" w:unhideWhenUsed="0" w:uiPriority="35" w:semiHidden="0" w:name="caption"/>
    <w:lsdException w:uiPriority="99" w:semiHidden="0" w:name="table of figures"/>
    <w:lsdException w:uiPriority="99" w:semiHidden="0" w:name="envelope address"/>
    <w:lsdException w:uiPriority="99" w:semiHidden="0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semiHidden="0" w:name="endnote text"/>
    <w:lsdException w:qFormat="1" w:uiPriority="99" w:semiHidden="0" w:name="table of authorities"/>
    <w:lsdException w:uiPriority="99" w:semiHidden="0" w:name="macro"/>
    <w:lsdException w:uiPriority="99" w:semiHidden="0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semiHidden="0" w:name="List 4"/>
    <w:lsdException w:uiPriority="99" w:semiHidden="0" w:name="List 5"/>
    <w:lsdException w:uiPriority="99" w:semiHidden="0" w:name="List Bullet 2"/>
    <w:lsdException w:uiPriority="99" w:semiHidden="0" w:name="List Bullet 3"/>
    <w:lsdException w:uiPriority="99" w:semiHidden="0" w:name="List Bullet 4"/>
    <w:lsdException w:uiPriority="99" w:semiHidden="0" w:name="List Bullet 5"/>
    <w:lsdException w:uiPriority="99" w:semiHidden="0" w:name="List Number 2"/>
    <w:lsdException w:uiPriority="99" w:semiHidden="0" w:name="List Number 3"/>
    <w:lsdException w:uiPriority="99" w:semiHidden="0" w:name="List Number 4"/>
    <w:lsdException w:uiPriority="99" w:semiHidden="0" w:name="List Number 5"/>
    <w:lsdException w:qFormat="1" w:unhideWhenUsed="0" w:uiPriority="10" w:semiHidden="0" w:name="Title"/>
    <w:lsdException w:uiPriority="99" w:semiHidden="0" w:name="Closing"/>
    <w:lsdException w:uiPriority="99" w:semiHidden="0" w:name="Signature"/>
    <w:lsdException w:uiPriority="1" w:semiHidden="0" w:name="Default Paragraph Font"/>
    <w:lsdException w:qFormat="1" w:unhideWhenUsed="0" w:uiPriority="0" w:semiHidden="0" w:name="Body Text"/>
    <w:lsdException w:uiPriority="99" w:semiHidden="0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semiHidden="0" w:name="List Continue 4"/>
    <w:lsdException w:uiPriority="99" w:semiHidden="0" w:name="List Continue 5"/>
    <w:lsdException w:uiPriority="99" w:semiHidden="0" w:name="Message Header"/>
    <w:lsdException w:qFormat="1" w:unhideWhenUsed="0" w:uiPriority="11" w:semiHidden="0" w:name="Subtitle"/>
    <w:lsdException w:uiPriority="99" w:semiHidden="0" w:name="Salutation"/>
    <w:lsdException w:uiPriority="99" w:semiHidden="0" w:name="Date"/>
    <w:lsdException w:uiPriority="99" w:semiHidden="0" w:name="Body Text First Indent"/>
    <w:lsdException w:uiPriority="99" w:semiHidden="0" w:name="Body Text First Indent 2"/>
    <w:lsdException w:uiPriority="99" w:semiHidden="0" w:name="Note Heading"/>
    <w:lsdException w:uiPriority="99" w:semiHidden="0" w:name="Body Text 2"/>
    <w:lsdException w:uiPriority="99" w:semiHidden="0" w:name="Body Text 3"/>
    <w:lsdException w:uiPriority="99" w:semiHidden="0" w:name="Body Text Indent 2"/>
    <w:lsdException w:uiPriority="99" w:semiHidden="0" w:name="Body Text Indent 3"/>
    <w:lsdException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qFormat="1" w:unhideWhenUsed="0" w:uiPriority="0" w:semiHidden="0" w:name="Plain Text"/>
    <w:lsdException w:uiPriority="99" w:semiHidden="0" w:name="E-mail Signature"/>
    <w:lsdException w:qFormat="1" w:unhideWhenUsed="0" w:uiPriority="0" w:semiHidden="0" w:name="Normal (Web)"/>
    <w:lsdException w:uiPriority="99" w:name="HTML Acronym"/>
    <w:lsdException w:uiPriority="99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9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link w:val="95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96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7">
    <w:name w:val="heading 5"/>
    <w:basedOn w:val="1"/>
    <w:next w:val="1"/>
    <w:link w:val="97"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98"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9">
    <w:name w:val="heading 7"/>
    <w:basedOn w:val="1"/>
    <w:next w:val="1"/>
    <w:link w:val="99"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100"/>
    <w:qFormat/>
    <w:uiPriority w:val="9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1">
    <w:name w:val="heading 9"/>
    <w:basedOn w:val="1"/>
    <w:next w:val="1"/>
    <w:link w:val="101"/>
    <w:qFormat/>
    <w:uiPriority w:val="9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90">
    <w:name w:val="Default Paragraph Font"/>
    <w:unhideWhenUsed/>
    <w:uiPriority w:val="1"/>
  </w:style>
  <w:style w:type="table" w:default="1" w:styleId="8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92"/>
    <w:unhideWhenUsed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unhideWhenUsed/>
    <w:uiPriority w:val="99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unhideWhenUsed/>
    <w:uiPriority w:val="39"/>
    <w:pPr>
      <w:ind w:left="2520" w:leftChars="1200"/>
    </w:pPr>
  </w:style>
  <w:style w:type="paragraph" w:styleId="14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16">
    <w:name w:val="Note Heading"/>
    <w:basedOn w:val="1"/>
    <w:next w:val="1"/>
    <w:link w:val="102"/>
    <w:unhideWhenUsed/>
    <w:uiPriority w:val="99"/>
    <w:pPr>
      <w:jc w:val="center"/>
    </w:pPr>
  </w:style>
  <w:style w:type="paragraph" w:styleId="17">
    <w:name w:val="List Bullet 4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19">
    <w:name w:val="E-mail Signature"/>
    <w:basedOn w:val="1"/>
    <w:link w:val="103"/>
    <w:unhideWhenUsed/>
    <w:uiPriority w:val="99"/>
  </w:style>
  <w:style w:type="paragraph" w:styleId="20">
    <w:name w:val="List Number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1">
    <w:name w:val="Normal Indent"/>
    <w:basedOn w:val="1"/>
    <w:unhideWhenUsed/>
    <w:qFormat/>
    <w:uiPriority w:val="99"/>
    <w:pPr>
      <w:ind w:firstLine="420" w:firstLineChars="200"/>
    </w:pPr>
  </w:style>
  <w:style w:type="paragraph" w:styleId="22">
    <w:name w:val="caption"/>
    <w:basedOn w:val="1"/>
    <w:next w:val="1"/>
    <w:qFormat/>
    <w:uiPriority w:val="35"/>
    <w:rPr>
      <w:rFonts w:ascii="Cambria" w:hAnsi="Cambria" w:eastAsia="黑体" w:cs="Times New Roman"/>
      <w:sz w:val="20"/>
      <w:szCs w:val="20"/>
    </w:rPr>
  </w:style>
  <w:style w:type="paragraph" w:styleId="23">
    <w:name w:val="index 5"/>
    <w:basedOn w:val="1"/>
    <w:next w:val="1"/>
    <w:unhideWhenUsed/>
    <w:uiPriority w:val="99"/>
    <w:pPr>
      <w:ind w:left="800" w:leftChars="800"/>
    </w:pPr>
  </w:style>
  <w:style w:type="paragraph" w:styleId="24">
    <w:name w:val="List Bullet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unhideWhenUsed/>
    <w:uiPriority w:val="99"/>
    <w:pPr>
      <w:framePr w:w="7920" w:h="1980" w:hRule="exact" w:hSpace="180" w:wrap="around" w:vAnchor="margin" w:hAnchor="page" w:xAlign="center" w:yAlign="bottom"/>
      <w:snapToGrid w:val="0"/>
      <w:ind w:left="100" w:leftChars="1400"/>
    </w:pPr>
    <w:rPr>
      <w:rFonts w:ascii="Cambria" w:hAnsi="Cambria" w:eastAsia="宋体" w:cs="Times New Roman"/>
      <w:sz w:val="24"/>
      <w:szCs w:val="24"/>
    </w:rPr>
  </w:style>
  <w:style w:type="paragraph" w:styleId="26">
    <w:name w:val="Document Map"/>
    <w:basedOn w:val="1"/>
    <w:link w:val="104"/>
    <w:unhideWhenUsed/>
    <w:uiPriority w:val="99"/>
    <w:rPr>
      <w:rFonts w:ascii="宋体"/>
      <w:sz w:val="18"/>
      <w:szCs w:val="18"/>
    </w:rPr>
  </w:style>
  <w:style w:type="paragraph" w:styleId="27">
    <w:name w:val="toa heading"/>
    <w:basedOn w:val="1"/>
    <w:next w:val="1"/>
    <w:unhideWhenUsed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28">
    <w:name w:val="annotation text"/>
    <w:basedOn w:val="1"/>
    <w:link w:val="105"/>
    <w:uiPriority w:val="99"/>
    <w:pPr>
      <w:jc w:val="left"/>
    </w:pPr>
    <w:rPr>
      <w:kern w:val="0"/>
      <w:sz w:val="20"/>
      <w:szCs w:val="24"/>
    </w:rPr>
  </w:style>
  <w:style w:type="paragraph" w:styleId="29">
    <w:name w:val="index 6"/>
    <w:basedOn w:val="1"/>
    <w:next w:val="1"/>
    <w:unhideWhenUsed/>
    <w:uiPriority w:val="99"/>
    <w:pPr>
      <w:ind w:left="1000" w:leftChars="1000"/>
    </w:pPr>
  </w:style>
  <w:style w:type="paragraph" w:styleId="30">
    <w:name w:val="Salutation"/>
    <w:basedOn w:val="1"/>
    <w:next w:val="1"/>
    <w:link w:val="106"/>
    <w:unhideWhenUsed/>
    <w:uiPriority w:val="99"/>
  </w:style>
  <w:style w:type="paragraph" w:styleId="31">
    <w:name w:val="Body Text 3"/>
    <w:basedOn w:val="1"/>
    <w:link w:val="107"/>
    <w:unhideWhenUsed/>
    <w:uiPriority w:val="99"/>
    <w:pPr>
      <w:spacing w:after="120"/>
    </w:pPr>
    <w:rPr>
      <w:sz w:val="16"/>
      <w:szCs w:val="16"/>
    </w:rPr>
  </w:style>
  <w:style w:type="paragraph" w:styleId="32">
    <w:name w:val="Closing"/>
    <w:basedOn w:val="1"/>
    <w:link w:val="108"/>
    <w:unhideWhenUsed/>
    <w:uiPriority w:val="99"/>
    <w:pPr>
      <w:ind w:left="100" w:leftChars="2100"/>
    </w:pPr>
  </w:style>
  <w:style w:type="paragraph" w:styleId="33">
    <w:name w:val="List Bullet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109"/>
    <w:qFormat/>
    <w:uiPriority w:val="0"/>
    <w:pPr>
      <w:shd w:val="clear" w:color="auto" w:fill="FFFFFF"/>
      <w:spacing w:line="405" w:lineRule="exact"/>
      <w:jc w:val="distribute"/>
    </w:pPr>
    <w:rPr>
      <w:rFonts w:ascii="宋体"/>
      <w:kern w:val="0"/>
      <w:sz w:val="18"/>
      <w:szCs w:val="18"/>
    </w:rPr>
  </w:style>
  <w:style w:type="paragraph" w:styleId="35">
    <w:name w:val="Body Text Indent"/>
    <w:basedOn w:val="1"/>
    <w:link w:val="110"/>
    <w:unhideWhenUsed/>
    <w:uiPriority w:val="99"/>
    <w:pPr>
      <w:spacing w:after="120"/>
      <w:ind w:left="420" w:leftChars="200"/>
    </w:pPr>
  </w:style>
  <w:style w:type="paragraph" w:styleId="36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7">
    <w:name w:val="List 2"/>
    <w:basedOn w:val="1"/>
    <w:unhideWhenUsed/>
    <w:uiPriority w:val="99"/>
    <w:pPr>
      <w:ind w:left="100" w:leftChars="200" w:hanging="200" w:hangingChars="200"/>
      <w:contextualSpacing/>
    </w:pPr>
  </w:style>
  <w:style w:type="paragraph" w:styleId="38">
    <w:name w:val="List Continue"/>
    <w:basedOn w:val="1"/>
    <w:unhideWhenUsed/>
    <w:uiPriority w:val="99"/>
    <w:pPr>
      <w:spacing w:after="120"/>
      <w:ind w:left="420" w:leftChars="200"/>
      <w:contextualSpacing/>
    </w:pPr>
  </w:style>
  <w:style w:type="paragraph" w:styleId="39">
    <w:name w:val="Block Text"/>
    <w:basedOn w:val="1"/>
    <w:unhideWhenUsed/>
    <w:uiPriority w:val="99"/>
    <w:pPr>
      <w:spacing w:after="120"/>
      <w:ind w:left="1440" w:leftChars="700" w:right="1440" w:rightChars="700"/>
    </w:pPr>
  </w:style>
  <w:style w:type="paragraph" w:styleId="40">
    <w:name w:val="List Bullet 2"/>
    <w:basedOn w:val="1"/>
    <w:unhideWhenUsed/>
    <w:uiPriority w:val="99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111"/>
    <w:unhideWhenUsed/>
    <w:uiPriority w:val="99"/>
    <w:rPr>
      <w:i/>
      <w:iCs/>
    </w:rPr>
  </w:style>
  <w:style w:type="paragraph" w:styleId="42">
    <w:name w:val="index 4"/>
    <w:basedOn w:val="1"/>
    <w:next w:val="1"/>
    <w:unhideWhenUsed/>
    <w:uiPriority w:val="99"/>
    <w:pPr>
      <w:ind w:left="600" w:leftChars="600"/>
    </w:pPr>
  </w:style>
  <w:style w:type="paragraph" w:styleId="43">
    <w:name w:val="toc 5"/>
    <w:basedOn w:val="1"/>
    <w:next w:val="1"/>
    <w:unhideWhenUsed/>
    <w:uiPriority w:val="39"/>
    <w:pPr>
      <w:ind w:left="1680" w:leftChars="800"/>
    </w:pPr>
  </w:style>
  <w:style w:type="paragraph" w:styleId="44">
    <w:name w:val="toc 3"/>
    <w:basedOn w:val="1"/>
    <w:next w:val="1"/>
    <w:unhideWhenUsed/>
    <w:uiPriority w:val="39"/>
    <w:pPr>
      <w:ind w:left="840" w:leftChars="400"/>
    </w:pPr>
  </w:style>
  <w:style w:type="paragraph" w:styleId="45">
    <w:name w:val="Plain Text"/>
    <w:basedOn w:val="1"/>
    <w:link w:val="112"/>
    <w:qFormat/>
    <w:uiPriority w:val="0"/>
    <w:rPr>
      <w:rFonts w:ascii="宋体" w:hAnsi="Courier New"/>
      <w:kern w:val="0"/>
      <w:sz w:val="20"/>
      <w:szCs w:val="21"/>
    </w:rPr>
  </w:style>
  <w:style w:type="paragraph" w:styleId="46">
    <w:name w:val="List Bullet 5"/>
    <w:basedOn w:val="1"/>
    <w:unhideWhenUsed/>
    <w:uiPriority w:val="99"/>
    <w:pPr>
      <w:numPr>
        <w:ilvl w:val="0"/>
        <w:numId w:val="8"/>
      </w:numPr>
      <w:contextualSpacing/>
    </w:pPr>
  </w:style>
  <w:style w:type="paragraph" w:styleId="47">
    <w:name w:val="List Number 4"/>
    <w:basedOn w:val="1"/>
    <w:unhideWhenUsed/>
    <w:uiPriority w:val="99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unhideWhenUsed/>
    <w:uiPriority w:val="39"/>
    <w:pPr>
      <w:ind w:left="2940" w:leftChars="1400"/>
    </w:pPr>
  </w:style>
  <w:style w:type="paragraph" w:styleId="49">
    <w:name w:val="index 3"/>
    <w:basedOn w:val="1"/>
    <w:next w:val="1"/>
    <w:unhideWhenUsed/>
    <w:uiPriority w:val="99"/>
    <w:pPr>
      <w:ind w:left="400" w:leftChars="400"/>
    </w:pPr>
  </w:style>
  <w:style w:type="paragraph" w:styleId="50">
    <w:name w:val="Date"/>
    <w:basedOn w:val="1"/>
    <w:next w:val="1"/>
    <w:link w:val="113"/>
    <w:unhideWhenUsed/>
    <w:uiPriority w:val="99"/>
    <w:pPr>
      <w:ind w:left="100" w:leftChars="2500"/>
    </w:pPr>
  </w:style>
  <w:style w:type="paragraph" w:styleId="51">
    <w:name w:val="Body Text Indent 2"/>
    <w:basedOn w:val="1"/>
    <w:link w:val="114"/>
    <w:unhideWhenUsed/>
    <w:uiPriority w:val="99"/>
    <w:pPr>
      <w:spacing w:after="120" w:line="480" w:lineRule="auto"/>
      <w:ind w:left="420" w:leftChars="200"/>
    </w:pPr>
  </w:style>
  <w:style w:type="paragraph" w:styleId="52">
    <w:name w:val="endnote text"/>
    <w:basedOn w:val="1"/>
    <w:link w:val="115"/>
    <w:unhideWhenUsed/>
    <w:uiPriority w:val="99"/>
    <w:pPr>
      <w:snapToGrid w:val="0"/>
      <w:jc w:val="left"/>
    </w:pPr>
  </w:style>
  <w:style w:type="paragraph" w:styleId="53">
    <w:name w:val="List Continue 5"/>
    <w:basedOn w:val="1"/>
    <w:unhideWhenUsed/>
    <w:uiPriority w:val="99"/>
    <w:pPr>
      <w:spacing w:after="120"/>
      <w:ind w:left="2100" w:leftChars="1000"/>
      <w:contextualSpacing/>
    </w:pPr>
  </w:style>
  <w:style w:type="paragraph" w:styleId="54">
    <w:name w:val="Balloon Text"/>
    <w:basedOn w:val="1"/>
    <w:link w:val="116"/>
    <w:unhideWhenUsed/>
    <w:uiPriority w:val="99"/>
    <w:rPr>
      <w:kern w:val="0"/>
      <w:sz w:val="18"/>
      <w:szCs w:val="18"/>
    </w:rPr>
  </w:style>
  <w:style w:type="paragraph" w:styleId="55">
    <w:name w:val="footer"/>
    <w:basedOn w:val="1"/>
    <w:link w:val="1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6">
    <w:name w:val="envelope return"/>
    <w:basedOn w:val="1"/>
    <w:unhideWhenUsed/>
    <w:uiPriority w:val="99"/>
    <w:pPr>
      <w:snapToGrid w:val="0"/>
    </w:pPr>
    <w:rPr>
      <w:rFonts w:ascii="Cambria" w:hAnsi="Cambria" w:eastAsia="宋体" w:cs="Times New Roman"/>
    </w:rPr>
  </w:style>
  <w:style w:type="paragraph" w:styleId="57">
    <w:name w:val="header"/>
    <w:basedOn w:val="1"/>
    <w:link w:val="1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8">
    <w:name w:val="Signature"/>
    <w:basedOn w:val="1"/>
    <w:link w:val="119"/>
    <w:unhideWhenUsed/>
    <w:uiPriority w:val="99"/>
    <w:pPr>
      <w:ind w:left="100" w:leftChars="2100"/>
    </w:pPr>
  </w:style>
  <w:style w:type="paragraph" w:styleId="59">
    <w:name w:val="toc 1"/>
    <w:basedOn w:val="1"/>
    <w:next w:val="1"/>
    <w:unhideWhenUsed/>
    <w:uiPriority w:val="39"/>
  </w:style>
  <w:style w:type="paragraph" w:styleId="60">
    <w:name w:val="List Continue 4"/>
    <w:basedOn w:val="1"/>
    <w:unhideWhenUsed/>
    <w:uiPriority w:val="99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unhideWhenUsed/>
    <w:uiPriority w:val="39"/>
    <w:pPr>
      <w:ind w:left="1260" w:leftChars="600"/>
    </w:pPr>
  </w:style>
  <w:style w:type="paragraph" w:styleId="62">
    <w:name w:val="index heading"/>
    <w:basedOn w:val="1"/>
    <w:next w:val="63"/>
    <w:unhideWhenUsed/>
    <w:uiPriority w:val="99"/>
    <w:rPr>
      <w:rFonts w:ascii="Cambria" w:hAnsi="Cambria" w:eastAsia="宋体" w:cs="Times New Roman"/>
      <w:b/>
      <w:bCs/>
    </w:rPr>
  </w:style>
  <w:style w:type="paragraph" w:styleId="63">
    <w:name w:val="index 1"/>
    <w:basedOn w:val="1"/>
    <w:next w:val="1"/>
    <w:unhideWhenUsed/>
    <w:uiPriority w:val="99"/>
  </w:style>
  <w:style w:type="paragraph" w:styleId="64">
    <w:name w:val="Subtitle"/>
    <w:basedOn w:val="1"/>
    <w:next w:val="1"/>
    <w:link w:val="120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5">
    <w:name w:val="List Number 5"/>
    <w:basedOn w:val="1"/>
    <w:unhideWhenUsed/>
    <w:uiPriority w:val="99"/>
    <w:pPr>
      <w:numPr>
        <w:ilvl w:val="0"/>
        <w:numId w:val="10"/>
      </w:numPr>
      <w:contextualSpacing/>
    </w:pPr>
  </w:style>
  <w:style w:type="paragraph" w:styleId="66">
    <w:name w:val="List"/>
    <w:basedOn w:val="1"/>
    <w:unhideWhenUsed/>
    <w:uiPriority w:val="99"/>
    <w:pPr>
      <w:ind w:left="200" w:hanging="200" w:hangingChars="200"/>
      <w:contextualSpacing/>
    </w:pPr>
  </w:style>
  <w:style w:type="paragraph" w:styleId="67">
    <w:name w:val="footnote text"/>
    <w:basedOn w:val="1"/>
    <w:link w:val="121"/>
    <w:unhideWhenUsed/>
    <w:uiPriority w:val="99"/>
    <w:pPr>
      <w:snapToGrid w:val="0"/>
      <w:jc w:val="left"/>
    </w:pPr>
    <w:rPr>
      <w:sz w:val="18"/>
      <w:szCs w:val="18"/>
    </w:rPr>
  </w:style>
  <w:style w:type="paragraph" w:styleId="68">
    <w:name w:val="toc 6"/>
    <w:basedOn w:val="1"/>
    <w:next w:val="1"/>
    <w:unhideWhenUsed/>
    <w:uiPriority w:val="39"/>
    <w:pPr>
      <w:ind w:left="2100" w:leftChars="1000"/>
    </w:pPr>
  </w:style>
  <w:style w:type="paragraph" w:styleId="69">
    <w:name w:val="List 5"/>
    <w:basedOn w:val="1"/>
    <w:unhideWhenUsed/>
    <w:uiPriority w:val="99"/>
    <w:pPr>
      <w:ind w:left="100" w:leftChars="800" w:hanging="200" w:hangingChars="200"/>
      <w:contextualSpacing/>
    </w:pPr>
  </w:style>
  <w:style w:type="paragraph" w:styleId="70">
    <w:name w:val="Body Text Indent 3"/>
    <w:basedOn w:val="1"/>
    <w:link w:val="122"/>
    <w:unhideWhenUsed/>
    <w:uiPriority w:val="99"/>
    <w:pPr>
      <w:spacing w:after="120"/>
      <w:ind w:left="420" w:leftChars="200"/>
    </w:pPr>
    <w:rPr>
      <w:sz w:val="16"/>
      <w:szCs w:val="16"/>
    </w:rPr>
  </w:style>
  <w:style w:type="paragraph" w:styleId="71">
    <w:name w:val="index 7"/>
    <w:basedOn w:val="1"/>
    <w:next w:val="1"/>
    <w:unhideWhenUsed/>
    <w:uiPriority w:val="99"/>
    <w:pPr>
      <w:ind w:left="1200" w:leftChars="1200"/>
    </w:pPr>
  </w:style>
  <w:style w:type="paragraph" w:styleId="72">
    <w:name w:val="index 9"/>
    <w:basedOn w:val="1"/>
    <w:next w:val="1"/>
    <w:unhideWhenUsed/>
    <w:uiPriority w:val="99"/>
    <w:pPr>
      <w:ind w:left="1600" w:leftChars="1600"/>
    </w:pPr>
  </w:style>
  <w:style w:type="paragraph" w:styleId="73">
    <w:name w:val="table of figures"/>
    <w:basedOn w:val="1"/>
    <w:next w:val="1"/>
    <w:unhideWhenUsed/>
    <w:uiPriority w:val="99"/>
    <w:pPr>
      <w:ind w:leftChars="200" w:hanging="200" w:hangingChars="200"/>
    </w:pPr>
  </w:style>
  <w:style w:type="paragraph" w:styleId="74">
    <w:name w:val="toc 2"/>
    <w:basedOn w:val="1"/>
    <w:next w:val="1"/>
    <w:unhideWhenUsed/>
    <w:uiPriority w:val="39"/>
    <w:pPr>
      <w:ind w:left="420" w:leftChars="200"/>
    </w:pPr>
  </w:style>
  <w:style w:type="paragraph" w:styleId="75">
    <w:name w:val="toc 9"/>
    <w:basedOn w:val="1"/>
    <w:next w:val="1"/>
    <w:unhideWhenUsed/>
    <w:uiPriority w:val="39"/>
    <w:pPr>
      <w:ind w:left="3360" w:leftChars="1600"/>
    </w:pPr>
  </w:style>
  <w:style w:type="paragraph" w:styleId="76">
    <w:name w:val="Body Text 2"/>
    <w:basedOn w:val="1"/>
    <w:link w:val="123"/>
    <w:unhideWhenUsed/>
    <w:uiPriority w:val="99"/>
    <w:pPr>
      <w:spacing w:after="120" w:line="480" w:lineRule="auto"/>
    </w:pPr>
  </w:style>
  <w:style w:type="paragraph" w:styleId="77">
    <w:name w:val="List 4"/>
    <w:basedOn w:val="1"/>
    <w:unhideWhenUsed/>
    <w:uiPriority w:val="99"/>
    <w:pPr>
      <w:ind w:left="100" w:leftChars="600" w:hanging="200" w:hangingChars="200"/>
      <w:contextualSpacing/>
    </w:pPr>
  </w:style>
  <w:style w:type="paragraph" w:styleId="78">
    <w:name w:val="List Continue 2"/>
    <w:basedOn w:val="1"/>
    <w:unhideWhenUsed/>
    <w:uiPriority w:val="99"/>
    <w:pPr>
      <w:spacing w:after="120"/>
      <w:ind w:left="840" w:leftChars="400"/>
      <w:contextualSpacing/>
    </w:pPr>
  </w:style>
  <w:style w:type="paragraph" w:styleId="79">
    <w:name w:val="Message Header"/>
    <w:basedOn w:val="1"/>
    <w:link w:val="124"/>
    <w:unhideWhenUsed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  <w:style w:type="paragraph" w:styleId="80">
    <w:name w:val="HTML Preformatted"/>
    <w:basedOn w:val="1"/>
    <w:link w:val="125"/>
    <w:unhideWhenUsed/>
    <w:uiPriority w:val="99"/>
    <w:rPr>
      <w:rFonts w:ascii="Courier New" w:hAnsi="Courier New"/>
      <w:sz w:val="20"/>
      <w:szCs w:val="20"/>
    </w:rPr>
  </w:style>
  <w:style w:type="paragraph" w:styleId="81">
    <w:name w:val="Normal (Web)"/>
    <w:basedOn w:val="1"/>
    <w:link w:val="126"/>
    <w:qFormat/>
    <w:uiPriority w:val="0"/>
    <w:pPr>
      <w:widowControl/>
      <w:spacing w:before="30" w:after="30" w:line="300" w:lineRule="auto"/>
      <w:jc w:val="left"/>
    </w:pPr>
    <w:rPr>
      <w:rFonts w:ascii="宋体" w:hAnsi="宋体"/>
      <w:kern w:val="0"/>
      <w:sz w:val="24"/>
      <w:szCs w:val="24"/>
    </w:rPr>
  </w:style>
  <w:style w:type="paragraph" w:styleId="82">
    <w:name w:val="List Continue 3"/>
    <w:basedOn w:val="1"/>
    <w:unhideWhenUsed/>
    <w:uiPriority w:val="99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unhideWhenUsed/>
    <w:uiPriority w:val="99"/>
    <w:pPr>
      <w:ind w:left="200" w:leftChars="200"/>
    </w:pPr>
  </w:style>
  <w:style w:type="paragraph" w:styleId="84">
    <w:name w:val="Title"/>
    <w:basedOn w:val="1"/>
    <w:next w:val="1"/>
    <w:link w:val="127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5">
    <w:name w:val="annotation subject"/>
    <w:basedOn w:val="28"/>
    <w:next w:val="28"/>
    <w:link w:val="128"/>
    <w:unhideWhenUsed/>
    <w:uiPriority w:val="99"/>
    <w:rPr>
      <w:b/>
      <w:bCs/>
      <w:kern w:val="2"/>
      <w:sz w:val="21"/>
      <w:szCs w:val="22"/>
    </w:rPr>
  </w:style>
  <w:style w:type="paragraph" w:styleId="86">
    <w:name w:val="Body Text First Indent"/>
    <w:basedOn w:val="34"/>
    <w:link w:val="129"/>
    <w:unhideWhenUsed/>
    <w:uiPriority w:val="99"/>
    <w:pPr>
      <w:shd w:val="clear" w:color="auto" w:fill="auto"/>
      <w:spacing w:after="120" w:line="240" w:lineRule="auto"/>
      <w:ind w:firstLine="420" w:firstLineChars="100"/>
      <w:jc w:val="both"/>
    </w:pPr>
    <w:rPr>
      <w:kern w:val="2"/>
      <w:sz w:val="21"/>
      <w:szCs w:val="22"/>
    </w:rPr>
  </w:style>
  <w:style w:type="paragraph" w:styleId="87">
    <w:name w:val="Body Text First Indent 2"/>
    <w:basedOn w:val="35"/>
    <w:link w:val="130"/>
    <w:unhideWhenUsed/>
    <w:uiPriority w:val="99"/>
    <w:pPr>
      <w:ind w:firstLine="420" w:firstLineChars="200"/>
    </w:pPr>
  </w:style>
  <w:style w:type="table" w:styleId="89">
    <w:name w:val="Table Grid"/>
    <w:basedOn w:val="88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1">
    <w:name w:val="annotation reference"/>
    <w:uiPriority w:val="99"/>
    <w:rPr>
      <w:sz w:val="21"/>
      <w:szCs w:val="21"/>
    </w:rPr>
  </w:style>
  <w:style w:type="character" w:customStyle="1" w:styleId="92">
    <w:name w:val="宏文本 Char"/>
    <w:link w:val="2"/>
    <w:uiPriority w:val="99"/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character" w:customStyle="1" w:styleId="93">
    <w:name w:val="标题 1 Char"/>
    <w:link w:val="3"/>
    <w:uiPriority w:val="9"/>
    <w:rPr>
      <w:b/>
      <w:bCs/>
      <w:kern w:val="44"/>
      <w:sz w:val="44"/>
      <w:szCs w:val="44"/>
    </w:rPr>
  </w:style>
  <w:style w:type="character" w:customStyle="1" w:styleId="94">
    <w:name w:val="标题 2 Char"/>
    <w:link w:val="4"/>
    <w:semiHidden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5">
    <w:name w:val="标题 3 Char"/>
    <w:link w:val="5"/>
    <w:semiHidden/>
    <w:uiPriority w:val="9"/>
    <w:rPr>
      <w:b/>
      <w:bCs/>
      <w:kern w:val="2"/>
      <w:sz w:val="32"/>
      <w:szCs w:val="32"/>
    </w:rPr>
  </w:style>
  <w:style w:type="character" w:customStyle="1" w:styleId="96">
    <w:name w:val="标题 4 Char"/>
    <w:link w:val="6"/>
    <w:semiHidden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97">
    <w:name w:val="标题 5 Char"/>
    <w:link w:val="7"/>
    <w:semiHidden/>
    <w:qFormat/>
    <w:uiPriority w:val="9"/>
    <w:rPr>
      <w:b/>
      <w:bCs/>
      <w:kern w:val="2"/>
      <w:sz w:val="28"/>
      <w:szCs w:val="28"/>
    </w:rPr>
  </w:style>
  <w:style w:type="character" w:customStyle="1" w:styleId="98">
    <w:name w:val="标题 6 Char"/>
    <w:link w:val="8"/>
    <w:semiHidden/>
    <w:qFormat/>
    <w:uiPriority w:val="9"/>
    <w:rPr>
      <w:rFonts w:ascii="Cambria" w:hAnsi="Cambria" w:eastAsia="宋体" w:cs="Times New Roman"/>
      <w:b/>
      <w:bCs/>
      <w:kern w:val="2"/>
      <w:sz w:val="24"/>
      <w:szCs w:val="24"/>
    </w:rPr>
  </w:style>
  <w:style w:type="character" w:customStyle="1" w:styleId="99">
    <w:name w:val="标题 7 Char"/>
    <w:link w:val="9"/>
    <w:semiHidden/>
    <w:uiPriority w:val="9"/>
    <w:rPr>
      <w:b/>
      <w:bCs/>
      <w:kern w:val="2"/>
      <w:sz w:val="24"/>
      <w:szCs w:val="24"/>
    </w:rPr>
  </w:style>
  <w:style w:type="character" w:customStyle="1" w:styleId="100">
    <w:name w:val="标题 8 Char"/>
    <w:link w:val="10"/>
    <w:semiHidden/>
    <w:uiPriority w:val="9"/>
    <w:rPr>
      <w:rFonts w:ascii="Cambria" w:hAnsi="Cambria" w:eastAsia="宋体" w:cs="Times New Roman"/>
      <w:kern w:val="2"/>
      <w:sz w:val="24"/>
      <w:szCs w:val="24"/>
    </w:rPr>
  </w:style>
  <w:style w:type="character" w:customStyle="1" w:styleId="101">
    <w:name w:val="标题 9 Char"/>
    <w:link w:val="11"/>
    <w:semiHidden/>
    <w:uiPriority w:val="9"/>
    <w:rPr>
      <w:rFonts w:ascii="Cambria" w:hAnsi="Cambria" w:eastAsia="宋体" w:cs="Times New Roman"/>
      <w:kern w:val="2"/>
      <w:sz w:val="21"/>
      <w:szCs w:val="21"/>
    </w:rPr>
  </w:style>
  <w:style w:type="character" w:customStyle="1" w:styleId="102">
    <w:name w:val="注释标题 Char"/>
    <w:link w:val="16"/>
    <w:semiHidden/>
    <w:uiPriority w:val="99"/>
    <w:rPr>
      <w:kern w:val="2"/>
      <w:sz w:val="21"/>
      <w:szCs w:val="22"/>
    </w:rPr>
  </w:style>
  <w:style w:type="character" w:customStyle="1" w:styleId="103">
    <w:name w:val="电子邮件签名 Char"/>
    <w:link w:val="19"/>
    <w:semiHidden/>
    <w:uiPriority w:val="99"/>
    <w:rPr>
      <w:kern w:val="2"/>
      <w:sz w:val="21"/>
      <w:szCs w:val="22"/>
    </w:rPr>
  </w:style>
  <w:style w:type="character" w:customStyle="1" w:styleId="104">
    <w:name w:val="文档结构图 Char"/>
    <w:link w:val="26"/>
    <w:semiHidden/>
    <w:uiPriority w:val="99"/>
    <w:rPr>
      <w:rFonts w:ascii="宋体"/>
      <w:kern w:val="2"/>
      <w:sz w:val="18"/>
      <w:szCs w:val="18"/>
    </w:rPr>
  </w:style>
  <w:style w:type="character" w:customStyle="1" w:styleId="105">
    <w:name w:val="批注文字 Char"/>
    <w:link w:val="28"/>
    <w:uiPriority w:val="99"/>
    <w:rPr>
      <w:rFonts w:ascii="Times New Roman" w:hAnsi="Times New Roman" w:eastAsia="宋体" w:cs="Times New Roman"/>
      <w:szCs w:val="24"/>
    </w:rPr>
  </w:style>
  <w:style w:type="character" w:customStyle="1" w:styleId="106">
    <w:name w:val="称呼 Char"/>
    <w:link w:val="30"/>
    <w:semiHidden/>
    <w:uiPriority w:val="99"/>
    <w:rPr>
      <w:kern w:val="2"/>
      <w:sz w:val="21"/>
      <w:szCs w:val="22"/>
    </w:rPr>
  </w:style>
  <w:style w:type="character" w:customStyle="1" w:styleId="107">
    <w:name w:val="正文文本 3 Char"/>
    <w:link w:val="31"/>
    <w:semiHidden/>
    <w:uiPriority w:val="99"/>
    <w:rPr>
      <w:kern w:val="2"/>
      <w:sz w:val="16"/>
      <w:szCs w:val="16"/>
    </w:rPr>
  </w:style>
  <w:style w:type="character" w:customStyle="1" w:styleId="108">
    <w:name w:val="结束语 Char"/>
    <w:link w:val="32"/>
    <w:semiHidden/>
    <w:uiPriority w:val="99"/>
    <w:rPr>
      <w:kern w:val="2"/>
      <w:sz w:val="21"/>
      <w:szCs w:val="22"/>
    </w:rPr>
  </w:style>
  <w:style w:type="character" w:customStyle="1" w:styleId="109">
    <w:name w:val="正文文本 Char"/>
    <w:link w:val="34"/>
    <w:uiPriority w:val="0"/>
    <w:rPr>
      <w:rFonts w:ascii="宋体" w:hAnsi="Times New Roman"/>
      <w:sz w:val="18"/>
      <w:szCs w:val="18"/>
      <w:shd w:val="clear" w:color="auto" w:fill="FFFFFF"/>
    </w:rPr>
  </w:style>
  <w:style w:type="character" w:customStyle="1" w:styleId="110">
    <w:name w:val="正文文本缩进 Char"/>
    <w:link w:val="35"/>
    <w:semiHidden/>
    <w:uiPriority w:val="99"/>
    <w:rPr>
      <w:kern w:val="2"/>
      <w:sz w:val="21"/>
      <w:szCs w:val="22"/>
    </w:rPr>
  </w:style>
  <w:style w:type="character" w:customStyle="1" w:styleId="111">
    <w:name w:val="HTML 地址 Char"/>
    <w:link w:val="41"/>
    <w:semiHidden/>
    <w:uiPriority w:val="99"/>
    <w:rPr>
      <w:i/>
      <w:iCs/>
      <w:kern w:val="2"/>
      <w:sz w:val="21"/>
      <w:szCs w:val="22"/>
    </w:rPr>
  </w:style>
  <w:style w:type="character" w:customStyle="1" w:styleId="112">
    <w:name w:val="纯文本 Char"/>
    <w:link w:val="45"/>
    <w:qFormat/>
    <w:uiPriority w:val="0"/>
    <w:rPr>
      <w:rFonts w:ascii="宋体" w:hAnsi="Courier New" w:eastAsia="宋体" w:cs="Courier New"/>
      <w:szCs w:val="21"/>
    </w:rPr>
  </w:style>
  <w:style w:type="character" w:customStyle="1" w:styleId="113">
    <w:name w:val="日期 Char"/>
    <w:link w:val="50"/>
    <w:semiHidden/>
    <w:uiPriority w:val="99"/>
    <w:rPr>
      <w:kern w:val="2"/>
      <w:sz w:val="21"/>
      <w:szCs w:val="22"/>
    </w:rPr>
  </w:style>
  <w:style w:type="character" w:customStyle="1" w:styleId="114">
    <w:name w:val="正文文本缩进 2 Char"/>
    <w:link w:val="51"/>
    <w:semiHidden/>
    <w:uiPriority w:val="99"/>
    <w:rPr>
      <w:kern w:val="2"/>
      <w:sz w:val="21"/>
      <w:szCs w:val="22"/>
    </w:rPr>
  </w:style>
  <w:style w:type="character" w:customStyle="1" w:styleId="115">
    <w:name w:val="尾注文本 Char"/>
    <w:link w:val="52"/>
    <w:semiHidden/>
    <w:uiPriority w:val="99"/>
    <w:rPr>
      <w:kern w:val="2"/>
      <w:sz w:val="21"/>
      <w:szCs w:val="22"/>
    </w:rPr>
  </w:style>
  <w:style w:type="character" w:customStyle="1" w:styleId="116">
    <w:name w:val="批注框文本 Char"/>
    <w:link w:val="54"/>
    <w:semiHidden/>
    <w:uiPriority w:val="99"/>
    <w:rPr>
      <w:sz w:val="18"/>
      <w:szCs w:val="18"/>
    </w:rPr>
  </w:style>
  <w:style w:type="character" w:customStyle="1" w:styleId="117">
    <w:name w:val="页脚 Char"/>
    <w:link w:val="55"/>
    <w:uiPriority w:val="99"/>
    <w:rPr>
      <w:sz w:val="18"/>
      <w:szCs w:val="18"/>
    </w:rPr>
  </w:style>
  <w:style w:type="character" w:customStyle="1" w:styleId="118">
    <w:name w:val="页眉 Char"/>
    <w:link w:val="57"/>
    <w:uiPriority w:val="99"/>
    <w:rPr>
      <w:sz w:val="18"/>
      <w:szCs w:val="18"/>
    </w:rPr>
  </w:style>
  <w:style w:type="character" w:customStyle="1" w:styleId="119">
    <w:name w:val="签名 Char"/>
    <w:link w:val="58"/>
    <w:semiHidden/>
    <w:uiPriority w:val="99"/>
    <w:rPr>
      <w:kern w:val="2"/>
      <w:sz w:val="21"/>
      <w:szCs w:val="22"/>
    </w:rPr>
  </w:style>
  <w:style w:type="character" w:customStyle="1" w:styleId="120">
    <w:name w:val="副标题 Char"/>
    <w:link w:val="64"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21">
    <w:name w:val="脚注文本 Char"/>
    <w:link w:val="67"/>
    <w:semiHidden/>
    <w:uiPriority w:val="99"/>
    <w:rPr>
      <w:kern w:val="2"/>
      <w:sz w:val="18"/>
      <w:szCs w:val="18"/>
    </w:rPr>
  </w:style>
  <w:style w:type="character" w:customStyle="1" w:styleId="122">
    <w:name w:val="正文文本缩进 3 Char"/>
    <w:link w:val="70"/>
    <w:semiHidden/>
    <w:uiPriority w:val="99"/>
    <w:rPr>
      <w:kern w:val="2"/>
      <w:sz w:val="16"/>
      <w:szCs w:val="16"/>
    </w:rPr>
  </w:style>
  <w:style w:type="character" w:customStyle="1" w:styleId="123">
    <w:name w:val="正文文本 2 Char"/>
    <w:link w:val="76"/>
    <w:semiHidden/>
    <w:uiPriority w:val="99"/>
    <w:rPr>
      <w:kern w:val="2"/>
      <w:sz w:val="21"/>
      <w:szCs w:val="22"/>
    </w:rPr>
  </w:style>
  <w:style w:type="character" w:customStyle="1" w:styleId="124">
    <w:name w:val="信息标题 Char"/>
    <w:link w:val="79"/>
    <w:semiHidden/>
    <w:uiPriority w:val="99"/>
    <w:rPr>
      <w:rFonts w:ascii="Cambria" w:hAnsi="Cambria" w:eastAsia="宋体" w:cs="Times New Roman"/>
      <w:kern w:val="2"/>
      <w:sz w:val="24"/>
      <w:szCs w:val="24"/>
      <w:shd w:val="pct20" w:color="auto" w:fill="auto"/>
    </w:rPr>
  </w:style>
  <w:style w:type="character" w:customStyle="1" w:styleId="125">
    <w:name w:val="HTML 预设格式 Char"/>
    <w:link w:val="80"/>
    <w:semiHidden/>
    <w:uiPriority w:val="99"/>
    <w:rPr>
      <w:rFonts w:ascii="Courier New" w:hAnsi="Courier New" w:cs="Courier New"/>
      <w:kern w:val="2"/>
    </w:rPr>
  </w:style>
  <w:style w:type="character" w:customStyle="1" w:styleId="126">
    <w:name w:val="普通(网站) Char"/>
    <w:link w:val="81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27">
    <w:name w:val="标题 Char"/>
    <w:link w:val="84"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28">
    <w:name w:val="批注主题 Char"/>
    <w:link w:val="85"/>
    <w:semiHidden/>
    <w:uiPriority w:val="99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character" w:customStyle="1" w:styleId="129">
    <w:name w:val="正文首行缩进 Char"/>
    <w:link w:val="86"/>
    <w:semiHidden/>
    <w:uiPriority w:val="99"/>
    <w:rPr>
      <w:rFonts w:ascii="宋体" w:hAnsi="Times New Roman"/>
      <w:kern w:val="2"/>
      <w:sz w:val="21"/>
      <w:szCs w:val="22"/>
      <w:shd w:val="clear" w:color="auto" w:fill="FFFFFF"/>
    </w:rPr>
  </w:style>
  <w:style w:type="character" w:customStyle="1" w:styleId="130">
    <w:name w:val="正文首行缩进 2 Char"/>
    <w:basedOn w:val="110"/>
    <w:link w:val="87"/>
    <w:semiHidden/>
    <w:uiPriority w:val="99"/>
  </w:style>
  <w:style w:type="character" w:styleId="131">
    <w:name w:val="Placeholder Text"/>
    <w:semiHidden/>
    <w:uiPriority w:val="99"/>
    <w:rPr>
      <w:color w:val="808080"/>
    </w:rPr>
  </w:style>
  <w:style w:type="character" w:customStyle="1" w:styleId="132">
    <w:name w:val="pl*tixk"/>
    <w:uiPriority w:val="0"/>
  </w:style>
  <w:style w:type="character" w:customStyle="1" w:styleId="133">
    <w:name w:val="标题1 Char1"/>
    <w:link w:val="134"/>
    <w:locked/>
    <w:uiPriority w:val="0"/>
    <w:rPr>
      <w:rFonts w:ascii="宋体" w:hAnsi="Courier New" w:eastAsia="宋体" w:cs="Courier New"/>
      <w:szCs w:val="21"/>
    </w:rPr>
  </w:style>
  <w:style w:type="paragraph" w:customStyle="1" w:styleId="134">
    <w:name w:val="纯文本_0"/>
    <w:basedOn w:val="1"/>
    <w:link w:val="133"/>
    <w:qFormat/>
    <w:uiPriority w:val="0"/>
    <w:rPr>
      <w:rFonts w:ascii="宋体" w:hAnsi="Courier New"/>
      <w:kern w:val="0"/>
      <w:sz w:val="20"/>
      <w:szCs w:val="21"/>
    </w:rPr>
  </w:style>
  <w:style w:type="character" w:customStyle="1" w:styleId="135">
    <w:name w:val="DefaultParagraph Char Char"/>
    <w:link w:val="136"/>
    <w:uiPriority w:val="0"/>
    <w:rPr>
      <w:kern w:val="2"/>
      <w:sz w:val="21"/>
      <w:szCs w:val="22"/>
      <w:lang w:val="en-US" w:eastAsia="zh-CN" w:bidi="ar-SA"/>
    </w:rPr>
  </w:style>
  <w:style w:type="paragraph" w:customStyle="1" w:styleId="136">
    <w:name w:val="DefaultParagraph"/>
    <w:link w:val="135"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37">
    <w:name w:val="tn+ude"/>
    <w:basedOn w:val="90"/>
    <w:uiPriority w:val="0"/>
  </w:style>
  <w:style w:type="character" w:customStyle="1" w:styleId="138">
    <w:name w:val="普通(网站)_0 Char"/>
    <w:link w:val="139"/>
    <w:locked/>
    <w:uiPriority w:val="0"/>
    <w:rPr>
      <w:rFonts w:ascii="宋体" w:hAnsi="宋体"/>
      <w:sz w:val="24"/>
      <w:szCs w:val="24"/>
    </w:rPr>
  </w:style>
  <w:style w:type="paragraph" w:customStyle="1" w:styleId="139">
    <w:name w:val="普通(网站)_0"/>
    <w:basedOn w:val="140"/>
    <w:link w:val="138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40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41">
    <w:name w:val="正文_0 Char"/>
    <w:link w:val="142"/>
    <w:uiPriority w:val="0"/>
    <w:rPr>
      <w:kern w:val="2"/>
      <w:sz w:val="21"/>
      <w:szCs w:val="22"/>
      <w:lang w:val="en-US" w:eastAsia="zh-CN" w:bidi="ar-SA"/>
    </w:rPr>
  </w:style>
  <w:style w:type="paragraph" w:customStyle="1" w:styleId="142">
    <w:name w:val="正文_0_0"/>
    <w:link w:val="1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43">
    <w:name w:val="jye_math_selector"/>
    <w:uiPriority w:val="0"/>
    <w:rPr>
      <w:rFonts w:hint="default" w:ascii="Times New Roman" w:hAnsi="Times New Roman" w:cs="Times New Roman"/>
    </w:rPr>
  </w:style>
  <w:style w:type="character" w:customStyle="1" w:styleId="144">
    <w:name w:val="apple-converted-space"/>
    <w:uiPriority w:val="0"/>
  </w:style>
  <w:style w:type="character" w:customStyle="1" w:styleId="145">
    <w:name w:val="明显引用 Char"/>
    <w:link w:val="146"/>
    <w:uiPriority w:val="30"/>
    <w:rPr>
      <w:b/>
      <w:bCs/>
      <w:i/>
      <w:iCs/>
      <w:color w:val="4F81BD"/>
      <w:kern w:val="2"/>
      <w:sz w:val="21"/>
      <w:szCs w:val="22"/>
    </w:rPr>
  </w:style>
  <w:style w:type="paragraph" w:styleId="146">
    <w:name w:val="Intense Quote"/>
    <w:basedOn w:val="1"/>
    <w:next w:val="1"/>
    <w:link w:val="145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47">
    <w:name w:val="引用 Char"/>
    <w:link w:val="148"/>
    <w:uiPriority w:val="29"/>
    <w:rPr>
      <w:i/>
      <w:iCs/>
      <w:color w:val="000000"/>
      <w:kern w:val="2"/>
      <w:sz w:val="21"/>
      <w:szCs w:val="22"/>
    </w:rPr>
  </w:style>
  <w:style w:type="paragraph" w:styleId="148">
    <w:name w:val="Quote"/>
    <w:basedOn w:val="1"/>
    <w:next w:val="1"/>
    <w:link w:val="147"/>
    <w:qFormat/>
    <w:uiPriority w:val="29"/>
    <w:rPr>
      <w:i/>
      <w:iCs/>
      <w:color w:val="000000"/>
    </w:rPr>
  </w:style>
  <w:style w:type="paragraph" w:customStyle="1" w:styleId="149">
    <w:name w:val="列出段落1"/>
    <w:basedOn w:val="1"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15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51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15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53">
    <w:name w:val="TOC Heading"/>
    <w:basedOn w:val="3"/>
    <w:next w:val="1"/>
    <w:qFormat/>
    <w:uiPriority w:val="39"/>
    <w:pPr>
      <w:outlineLvl w:val="9"/>
    </w:pPr>
  </w:style>
  <w:style w:type="paragraph" w:customStyle="1" w:styleId="154">
    <w:name w:val="Bibliography"/>
    <w:basedOn w:val="1"/>
    <w:next w:val="1"/>
    <w:unhideWhenUsed/>
    <w:uiPriority w:val="37"/>
  </w:style>
  <w:style w:type="character" w:customStyle="1" w:styleId="155">
    <w:name w:val="内文字体 Char"/>
    <w:basedOn w:val="90"/>
    <w:link w:val="156"/>
    <w:qFormat/>
    <w:uiPriority w:val="0"/>
    <w:rPr>
      <w:rFonts w:ascii="宋体"/>
      <w:color w:val="000000"/>
      <w:sz w:val="21"/>
      <w:szCs w:val="21"/>
    </w:rPr>
  </w:style>
  <w:style w:type="paragraph" w:customStyle="1" w:styleId="156">
    <w:name w:val="内文字体"/>
    <w:basedOn w:val="1"/>
    <w:link w:val="155"/>
    <w:qFormat/>
    <w:uiPriority w:val="0"/>
    <w:pPr>
      <w:widowControl/>
      <w:spacing w:line="360" w:lineRule="auto"/>
      <w:jc w:val="left"/>
    </w:pPr>
    <w:rPr>
      <w:rFonts w:ascii="宋体"/>
      <w:color w:val="000000"/>
      <w:kern w:val="0"/>
      <w:szCs w:val="21"/>
    </w:rPr>
  </w:style>
  <w:style w:type="paragraph" w:customStyle="1" w:styleId="157">
    <w:name w:val="Normal_0_41"/>
    <w:qFormat/>
    <w:uiPriority w:val="0"/>
    <w:pPr>
      <w:widowControl w:val="0"/>
      <w:jc w:val="both"/>
    </w:pPr>
    <w:rPr>
      <w:rFonts w:ascii="Calibri" w:hAnsi="Calibri" w:eastAsia="Times New Roman" w:cs="Times New Roman"/>
      <w:kern w:val="2"/>
      <w:sz w:val="22"/>
      <w:szCs w:val="22"/>
      <w:lang w:val="en-US" w:eastAsia="zh-CN" w:bidi="ar-SA"/>
    </w:rPr>
  </w:style>
  <w:style w:type="paragraph" w:customStyle="1" w:styleId="158">
    <w:name w:val="Normal_0_36"/>
    <w:qFormat/>
    <w:uiPriority w:val="0"/>
    <w:pPr>
      <w:widowControl w:val="0"/>
      <w:jc w:val="both"/>
    </w:pPr>
    <w:rPr>
      <w:rFonts w:ascii="Calibri" w:hAnsi="Calibri" w:eastAsia="Times New Roman" w:cs="Times New Roman"/>
      <w:kern w:val="2"/>
      <w:sz w:val="22"/>
      <w:szCs w:val="22"/>
      <w:lang w:val="en-US" w:eastAsia="zh-CN" w:bidi="ar-SA"/>
    </w:rPr>
  </w:style>
  <w:style w:type="paragraph" w:customStyle="1" w:styleId="159">
    <w:name w:val="Normal_0_38"/>
    <w:qFormat/>
    <w:uiPriority w:val="0"/>
    <w:pPr>
      <w:widowControl w:val="0"/>
      <w:jc w:val="both"/>
    </w:pPr>
    <w:rPr>
      <w:rFonts w:ascii="Calibri" w:hAnsi="Calibri" w:eastAsia="Times New Roman" w:cs="Times New Roman"/>
      <w:kern w:val="2"/>
      <w:sz w:val="22"/>
      <w:szCs w:val="22"/>
      <w:lang w:val="en-US" w:eastAsia="zh-CN" w:bidi="ar-SA"/>
    </w:rPr>
  </w:style>
  <w:style w:type="paragraph" w:customStyle="1" w:styleId="160">
    <w:name w:val="Normal_0_33"/>
    <w:qFormat/>
    <w:uiPriority w:val="0"/>
    <w:pPr>
      <w:widowControl w:val="0"/>
      <w:jc w:val="both"/>
    </w:pPr>
    <w:rPr>
      <w:rFonts w:ascii="Calibri" w:hAnsi="Calibri" w:eastAsia="Times New Roman" w:cs="Times New Roman"/>
      <w:kern w:val="2"/>
      <w:sz w:val="22"/>
      <w:szCs w:val="22"/>
      <w:lang w:val="en-US" w:eastAsia="zh-CN" w:bidi="ar-SA"/>
    </w:rPr>
  </w:style>
  <w:style w:type="paragraph" w:customStyle="1" w:styleId="161">
    <w:name w:val="Normal_0_43"/>
    <w:qFormat/>
    <w:uiPriority w:val="0"/>
    <w:pPr>
      <w:widowControl w:val="0"/>
      <w:jc w:val="both"/>
    </w:pPr>
    <w:rPr>
      <w:rFonts w:ascii="Calibri" w:hAnsi="Calibri" w:eastAsia="Times New Roman" w:cs="Times New Roman"/>
      <w:sz w:val="22"/>
      <w:lang w:val="en-US" w:eastAsia="zh-CN" w:bidi="ar-SA"/>
    </w:rPr>
  </w:style>
  <w:style w:type="paragraph" w:customStyle="1" w:styleId="162">
    <w:name w:val="Normal_0_32"/>
    <w:qFormat/>
    <w:uiPriority w:val="0"/>
    <w:pPr>
      <w:widowControl w:val="0"/>
      <w:jc w:val="both"/>
    </w:pPr>
    <w:rPr>
      <w:rFonts w:ascii="Calibri" w:hAnsi="Calibri" w:eastAsia="Times New Roman" w:cs="Times New Roman"/>
      <w:sz w:val="22"/>
      <w:lang w:val="en-US" w:eastAsia="zh-CN" w:bidi="ar-SA"/>
    </w:rPr>
  </w:style>
  <w:style w:type="paragraph" w:customStyle="1" w:styleId="163">
    <w:name w:val="Normal_0_40"/>
    <w:qFormat/>
    <w:uiPriority w:val="0"/>
    <w:pPr>
      <w:widowControl w:val="0"/>
      <w:jc w:val="both"/>
    </w:pPr>
    <w:rPr>
      <w:rFonts w:ascii="Calibri" w:hAnsi="Calibri" w:eastAsia="Times New Roman" w:cs="Times New Roman"/>
      <w:kern w:val="2"/>
      <w:sz w:val="22"/>
      <w:szCs w:val="22"/>
      <w:lang w:val="en-US" w:eastAsia="zh-CN" w:bidi="ar-SA"/>
    </w:rPr>
  </w:style>
  <w:style w:type="paragraph" w:customStyle="1" w:styleId="164">
    <w:name w:val="Normal_0_35"/>
    <w:qFormat/>
    <w:uiPriority w:val="0"/>
    <w:pPr>
      <w:widowControl w:val="0"/>
      <w:jc w:val="both"/>
    </w:pPr>
    <w:rPr>
      <w:rFonts w:ascii="Calibri" w:hAnsi="Calibri" w:eastAsia="Times New Roman" w:cs="Times New Roman"/>
      <w:kern w:val="2"/>
      <w:sz w:val="22"/>
      <w:szCs w:val="22"/>
      <w:lang w:val="en-US" w:eastAsia="zh-CN" w:bidi="ar-SA"/>
    </w:rPr>
  </w:style>
  <w:style w:type="paragraph" w:customStyle="1" w:styleId="165">
    <w:name w:val="Normal_0_46"/>
    <w:qFormat/>
    <w:uiPriority w:val="0"/>
    <w:pPr>
      <w:widowControl w:val="0"/>
      <w:jc w:val="both"/>
    </w:pPr>
    <w:rPr>
      <w:rFonts w:ascii="Calibri" w:hAnsi="Calibri" w:eastAsia="Times New Roman" w:cs="Times New Roman"/>
      <w:kern w:val="2"/>
      <w:sz w:val="22"/>
      <w:szCs w:val="22"/>
      <w:lang w:val="en-US" w:eastAsia="zh-CN" w:bidi="ar-SA"/>
    </w:rPr>
  </w:style>
  <w:style w:type="paragraph" w:customStyle="1" w:styleId="166">
    <w:name w:val="Normal_0_44"/>
    <w:qFormat/>
    <w:uiPriority w:val="0"/>
    <w:pPr>
      <w:widowControl w:val="0"/>
      <w:jc w:val="both"/>
    </w:pPr>
    <w:rPr>
      <w:rFonts w:ascii="Calibri" w:hAnsi="Calibri" w:eastAsia="Times New Roman" w:cs="Times New Roman"/>
      <w:sz w:val="22"/>
      <w:lang w:val="en-US" w:eastAsia="zh-CN" w:bidi="ar-SA"/>
    </w:rPr>
  </w:style>
  <w:style w:type="paragraph" w:customStyle="1" w:styleId="167">
    <w:name w:val="Normal_0_34"/>
    <w:qFormat/>
    <w:uiPriority w:val="0"/>
    <w:pPr>
      <w:widowControl w:val="0"/>
      <w:jc w:val="both"/>
    </w:pPr>
    <w:rPr>
      <w:rFonts w:ascii="Calibri" w:hAnsi="Calibri" w:eastAsia="Times New Roman" w:cs="Times New Roman"/>
      <w:kern w:val="2"/>
      <w:sz w:val="22"/>
      <w:szCs w:val="22"/>
      <w:lang w:val="en-US" w:eastAsia="zh-CN" w:bidi="ar-SA"/>
    </w:rPr>
  </w:style>
  <w:style w:type="paragraph" w:customStyle="1" w:styleId="168">
    <w:name w:val="Normal_0_45"/>
    <w:qFormat/>
    <w:uiPriority w:val="0"/>
    <w:pPr>
      <w:widowControl w:val="0"/>
      <w:jc w:val="both"/>
    </w:pPr>
    <w:rPr>
      <w:rFonts w:ascii="Calibri" w:hAnsi="Calibri" w:eastAsia="Times New Roman" w:cs="Times New Roman"/>
      <w:sz w:val="22"/>
      <w:lang w:val="en-US" w:eastAsia="zh-CN" w:bidi="ar-SA"/>
    </w:rPr>
  </w:style>
  <w:style w:type="paragraph" w:customStyle="1" w:styleId="169">
    <w:name w:val="Normal_0_42"/>
    <w:qFormat/>
    <w:uiPriority w:val="0"/>
    <w:pPr>
      <w:widowControl w:val="0"/>
      <w:jc w:val="both"/>
    </w:pPr>
    <w:rPr>
      <w:rFonts w:ascii="Calibri" w:hAnsi="Calibri" w:eastAsia="Times New Roman" w:cs="Times New Roman"/>
      <w:sz w:val="22"/>
      <w:lang w:val="en-US" w:eastAsia="zh-CN" w:bidi="ar-SA"/>
    </w:rPr>
  </w:style>
  <w:style w:type="paragraph" w:customStyle="1" w:styleId="170">
    <w:name w:val="Normal_0_53"/>
    <w:qFormat/>
    <w:uiPriority w:val="0"/>
    <w:pPr>
      <w:widowControl w:val="0"/>
      <w:jc w:val="both"/>
    </w:pPr>
    <w:rPr>
      <w:rFonts w:ascii="Calibri" w:hAnsi="Calibri" w:eastAsia="Times New Roman" w:cs="Times New Roman"/>
      <w:kern w:val="2"/>
      <w:sz w:val="22"/>
      <w:szCs w:val="22"/>
      <w:lang w:val="en-US" w:eastAsia="zh-CN" w:bidi="ar-SA"/>
    </w:rPr>
  </w:style>
  <w:style w:type="paragraph" w:customStyle="1" w:styleId="171">
    <w:name w:val="Normal_0_47"/>
    <w:qFormat/>
    <w:uiPriority w:val="0"/>
    <w:pPr>
      <w:widowControl w:val="0"/>
      <w:jc w:val="both"/>
    </w:pPr>
    <w:rPr>
      <w:rFonts w:ascii="Calibri" w:hAnsi="Calibri" w:eastAsia="Times New Roman" w:cs="Times New Roman"/>
      <w:kern w:val="2"/>
      <w:sz w:val="22"/>
      <w:szCs w:val="22"/>
      <w:lang w:val="en-US" w:eastAsia="zh-CN" w:bidi="ar-SA"/>
    </w:rPr>
  </w:style>
  <w:style w:type="paragraph" w:customStyle="1" w:styleId="172">
    <w:name w:val="Normal_0_48"/>
    <w:qFormat/>
    <w:uiPriority w:val="0"/>
    <w:pPr>
      <w:widowControl w:val="0"/>
      <w:jc w:val="both"/>
    </w:pPr>
    <w:rPr>
      <w:rFonts w:ascii="Calibri" w:hAnsi="Calibri" w:eastAsia="Times New Roman" w:cs="Times New Roman"/>
      <w:kern w:val="2"/>
      <w:sz w:val="22"/>
      <w:szCs w:val="22"/>
      <w:lang w:val="en-US" w:eastAsia="zh-CN" w:bidi="ar-SA"/>
    </w:rPr>
  </w:style>
  <w:style w:type="paragraph" w:customStyle="1" w:styleId="173">
    <w:name w:val="Normal_0_49"/>
    <w:qFormat/>
    <w:uiPriority w:val="0"/>
    <w:pPr>
      <w:widowControl w:val="0"/>
      <w:jc w:val="both"/>
    </w:pPr>
    <w:rPr>
      <w:rFonts w:ascii="Calibri" w:hAnsi="Calibri" w:eastAsia="Times New Roman" w:cs="Times New Roman"/>
      <w:kern w:val="2"/>
      <w:sz w:val="22"/>
      <w:szCs w:val="22"/>
      <w:lang w:val="en-US" w:eastAsia="zh-CN" w:bidi="ar-SA"/>
    </w:rPr>
  </w:style>
  <w:style w:type="character" w:customStyle="1" w:styleId="174">
    <w:name w:val="latex_linear"/>
    <w:basedOn w:val="90"/>
    <w:qFormat/>
    <w:uiPriority w:val="0"/>
  </w:style>
  <w:style w:type="paragraph" w:customStyle="1" w:styleId="175">
    <w:name w:val="Normal_14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176">
    <w:name w:val="p_12_宋体"/>
    <w:basedOn w:val="1"/>
    <w:uiPriority w:val="0"/>
    <w:rPr>
      <w:rFonts w:ascii="Times New Roman" w:hAnsi="宋体" w:eastAsia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24.png"/><Relationship Id="rId38" Type="http://schemas.openxmlformats.org/officeDocument/2006/relationships/image" Target="media/image23.png"/><Relationship Id="rId37" Type="http://schemas.openxmlformats.org/officeDocument/2006/relationships/image" Target="media/image22.png"/><Relationship Id="rId36" Type="http://schemas.openxmlformats.org/officeDocument/2006/relationships/image" Target="media/image21.png"/><Relationship Id="rId35" Type="http://schemas.openxmlformats.org/officeDocument/2006/relationships/image" Target="media/image20.wmf"/><Relationship Id="rId34" Type="http://schemas.openxmlformats.org/officeDocument/2006/relationships/oleObject" Target="embeddings/oleObject9.bin"/><Relationship Id="rId33" Type="http://schemas.openxmlformats.org/officeDocument/2006/relationships/image" Target="media/image19.wmf"/><Relationship Id="rId32" Type="http://schemas.openxmlformats.org/officeDocument/2006/relationships/oleObject" Target="embeddings/oleObject8.bin"/><Relationship Id="rId31" Type="http://schemas.openxmlformats.org/officeDocument/2006/relationships/image" Target="media/image18.wmf"/><Relationship Id="rId30" Type="http://schemas.openxmlformats.org/officeDocument/2006/relationships/oleObject" Target="embeddings/oleObject7.bin"/><Relationship Id="rId3" Type="http://schemas.openxmlformats.org/officeDocument/2006/relationships/header" Target="header1.xml"/><Relationship Id="rId29" Type="http://schemas.openxmlformats.org/officeDocument/2006/relationships/image" Target="media/image17.png"/><Relationship Id="rId28" Type="http://schemas.openxmlformats.org/officeDocument/2006/relationships/image" Target="media/image16.png"/><Relationship Id="rId27" Type="http://schemas.openxmlformats.org/officeDocument/2006/relationships/image" Target="media/image15.png"/><Relationship Id="rId26" Type="http://schemas.openxmlformats.org/officeDocument/2006/relationships/image" Target="media/image14.jpeg"/><Relationship Id="rId25" Type="http://schemas.openxmlformats.org/officeDocument/2006/relationships/image" Target="media/image13.png"/><Relationship Id="rId24" Type="http://schemas.openxmlformats.org/officeDocument/2006/relationships/image" Target="media/image12.png"/><Relationship Id="rId23" Type="http://schemas.openxmlformats.org/officeDocument/2006/relationships/image" Target="media/image11.wmf"/><Relationship Id="rId22" Type="http://schemas.openxmlformats.org/officeDocument/2006/relationships/oleObject" Target="embeddings/oleObject6.bin"/><Relationship Id="rId21" Type="http://schemas.openxmlformats.org/officeDocument/2006/relationships/oleObject" Target="embeddings/oleObject5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4.bin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wmf"/><Relationship Id="rId13" Type="http://schemas.openxmlformats.org/officeDocument/2006/relationships/oleObject" Target="embeddings/oleObject3.bin"/><Relationship Id="rId12" Type="http://schemas.openxmlformats.org/officeDocument/2006/relationships/image" Target="media/image4.wmf"/><Relationship Id="rId11" Type="http://schemas.openxmlformats.org/officeDocument/2006/relationships/oleObject" Target="embeddings/oleObject2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  <customShpInfo spid="_x0000_s1033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2812</Words>
  <Characters>3126</Characters>
  <TotalTime>0</TotalTime>
  <ScaleCrop>false</ScaleCrop>
  <LinksUpToDate>false</LinksUpToDate>
  <CharactersWithSpaces>3291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2025-09-29T10:02:22Z</dcterms:created>
  <cp:keywords>21</cp:keywords>
  <dcterms:modified xsi:type="dcterms:W3CDTF">2025-09-29T10:02:22Z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