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11188700</wp:posOffset>
            </wp:positionV>
            <wp:extent cx="393700" cy="279400"/>
            <wp:wrapNone/>
            <wp:docPr id="1000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4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-202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学年高一物理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上学期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期末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模拟卷01</w:t>
      </w:r>
    </w:p>
    <w:p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Times New Roman" w:eastAsia="黑体" w:hAnsi="Times New Roman" w:cs="Times New Roman" w:hint="default"/>
          <w:color w:val="000000"/>
          <w:sz w:val="24"/>
          <w:szCs w:val="24"/>
          <w:highlight w:val="yellow"/>
          <w:lang w:val="en-US" w:eastAsia="zh-CN"/>
        </w:rPr>
      </w:pPr>
      <w:r>
        <w:rPr>
          <w:rFonts w:ascii="Times New Roman" w:eastAsia="黑体" w:hAnsi="Times New Roman" w:cs="Times New Roman" w:hint="default"/>
          <w:color w:val="000000"/>
          <w:sz w:val="24"/>
          <w:szCs w:val="24"/>
          <w:highlight w:val="none"/>
          <w:lang w:val="en-US" w:eastAsia="zh-CN"/>
        </w:rPr>
        <w:t>（考试时间：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  <w:highlight w:val="none"/>
          <w:lang w:val="en-US" w:eastAsia="zh-CN"/>
        </w:rPr>
        <w:t>75分钟</w:t>
      </w:r>
      <w:r>
        <w:rPr>
          <w:rFonts w:ascii="Times New Roman" w:eastAsia="黑体" w:hAnsi="Times New Roman" w:cs="Times New Roman" w:hint="default"/>
          <w:color w:val="000000"/>
          <w:sz w:val="24"/>
          <w:szCs w:val="24"/>
          <w:highlight w:val="none"/>
          <w:lang w:val="en-US" w:eastAsia="zh-CN"/>
        </w:rPr>
        <w:t>，分值：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  <w:highlight w:val="none"/>
          <w:lang w:val="en-US" w:eastAsia="zh-CN"/>
        </w:rPr>
        <w:t>100分</w:t>
      </w:r>
      <w:r>
        <w:rPr>
          <w:rFonts w:ascii="Times New Roman" w:eastAsia="黑体" w:hAnsi="Times New Roman" w:cs="Times New Roman" w:hint="default"/>
          <w:color w:val="000000"/>
          <w:sz w:val="24"/>
          <w:szCs w:val="24"/>
          <w:highlight w:val="none"/>
          <w:lang w:val="en-US" w:eastAsia="zh-CN"/>
        </w:rPr>
        <w:t>）</w:t>
      </w:r>
    </w:p>
    <w:p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黑体" w:hAnsi="Times New Roman" w:cs="Times New Roman" w:hint="default"/>
          <w:b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b/>
          <w:spacing w:val="2"/>
          <w:kern w:val="0"/>
          <w:szCs w:val="21"/>
        </w:rPr>
        <w:t>注意事项：</w:t>
      </w:r>
    </w:p>
    <w:p>
      <w:p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1．答卷前，考生务必将自己的姓名、准考证号等填写在答题卡和试卷指定位置上。</w:t>
      </w:r>
    </w:p>
    <w:p>
      <w:p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2．回答选择题时，选出每小题答案后，用铅笔把答题卡上对应题目的答案标号涂黑。如</w:t>
      </w:r>
    </w:p>
    <w:p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需改动，用橡皮擦干净后，再选涂其他答案标号。回答非选择题时，将答案写在答题卡上。写</w:t>
      </w:r>
    </w:p>
    <w:p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</w:rPr>
      </w:pP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在本试卷上无效。</w:t>
      </w:r>
    </w:p>
    <w:p>
      <w:pPr>
        <w:numPr>
          <w:ilvl w:val="0"/>
          <w:numId w:val="0"/>
        </w:num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default"/>
          <w:spacing w:val="2"/>
          <w:kern w:val="0"/>
          <w:szCs w:val="21"/>
          <w:highlight w:val="yellow"/>
          <w:lang w:val="en-US" w:eastAsia="zh-CN"/>
        </w:rPr>
      </w:pPr>
      <w:r>
        <w:rPr>
          <w:rFonts w:ascii="Times New Roman" w:eastAsia="黑体" w:hAnsi="Times New Roman" w:cs="Times New Roman" w:hint="default"/>
          <w:spacing w:val="2"/>
          <w:kern w:val="0"/>
          <w:sz w:val="21"/>
          <w:szCs w:val="21"/>
          <w:lang w:val="en-US" w:eastAsia="zh-CN" w:bidi="ar-SA"/>
        </w:rPr>
        <w:t>3．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测试范围</w:t>
      </w:r>
      <w:r>
        <w:rPr>
          <w:rFonts w:ascii="Times New Roman" w:eastAsia="黑体" w:hAnsi="Times New Roman" w:cs="Times New Roman" w:hint="eastAsia"/>
          <w:spacing w:val="2"/>
          <w:kern w:val="0"/>
          <w:szCs w:val="21"/>
          <w:lang w:eastAsia="zh-CN"/>
        </w:rPr>
        <w:t>：</w:t>
      </w:r>
      <w:r>
        <w:rPr>
          <w:rFonts w:ascii="Times New Roman" w:eastAsia="黑体" w:hAnsi="Times New Roman" w:cs="Times New Roman" w:hint="eastAsia"/>
          <w:spacing w:val="2"/>
          <w:kern w:val="0"/>
          <w:szCs w:val="21"/>
          <w:lang w:val="en-US" w:eastAsia="zh-CN"/>
        </w:rPr>
        <w:t>粤教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  <w:lang w:val="en-US" w:eastAsia="zh-CN"/>
        </w:rPr>
        <w:t>版2019必修第一册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</w:rPr>
        <w:t>。</w:t>
      </w:r>
    </w:p>
    <w:p>
      <w:pPr>
        <w:numPr>
          <w:ilvl w:val="0"/>
          <w:numId w:val="0"/>
        </w:numPr>
        <w:overflowPunct w:val="0"/>
        <w:adjustRightInd w:val="0"/>
        <w:spacing w:before="0" w:after="0" w:line="360" w:lineRule="auto"/>
        <w:ind w:left="735" w:hanging="315" w:leftChars="200"/>
        <w:textAlignment w:val="center"/>
        <w:rPr>
          <w:rFonts w:ascii="Times New Roman" w:eastAsia="黑体" w:hAnsi="Times New Roman" w:cs="Times New Roman" w:hint="eastAsia"/>
          <w:spacing w:val="2"/>
          <w:kern w:val="0"/>
          <w:szCs w:val="21"/>
          <w:highlight w:val="yellow"/>
          <w:lang w:val="en-US" w:eastAsia="zh-CN"/>
        </w:rPr>
      </w:pPr>
      <w:r>
        <w:rPr>
          <w:rFonts w:ascii="Times New Roman" w:eastAsia="黑体" w:hAnsi="Times New Roman" w:cs="Times New Roman" w:hint="default"/>
          <w:spacing w:val="2"/>
          <w:kern w:val="0"/>
          <w:sz w:val="21"/>
          <w:szCs w:val="21"/>
          <w:lang w:val="en-US" w:eastAsia="zh-CN" w:bidi="ar-SA"/>
        </w:rPr>
        <w:t>4．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  <w:lang w:val="en-US" w:eastAsia="zh-CN"/>
        </w:rPr>
        <w:t>难度</w:t>
      </w:r>
      <w:r>
        <w:rPr>
          <w:rFonts w:ascii="Times New Roman" w:eastAsia="黑体" w:hAnsi="Times New Roman" w:cs="Times New Roman" w:hint="default"/>
          <w:spacing w:val="2"/>
          <w:kern w:val="0"/>
          <w:szCs w:val="21"/>
          <w:highlight w:val="none"/>
          <w:lang w:val="en-US" w:eastAsia="zh-CN"/>
        </w:rPr>
        <w:t>系数：</w:t>
      </w:r>
      <w:r>
        <w:rPr>
          <w:rFonts w:ascii="Times New Roman" w:eastAsia="黑体" w:hAnsi="Times New Roman" w:cs="Times New Roman" w:hint="eastAsia"/>
          <w:spacing w:val="2"/>
          <w:kern w:val="0"/>
          <w:szCs w:val="21"/>
          <w:highlight w:val="none"/>
          <w:lang w:val="en-US" w:eastAsia="zh-CN"/>
        </w:rPr>
        <w:t>0.73。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0" w:firstLine="0"/>
        <w:jc w:val="both"/>
        <w:textAlignment w:val="auto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rFonts w:ascii="宋体" w:hAnsi="宋体" w:cs="宋体" w:hint="eastAsia"/>
          <w:b/>
          <w:color w:val="auto"/>
          <w:sz w:val="24"/>
          <w:lang w:val="en-US" w:eastAsia="zh-CN"/>
        </w:rPr>
        <w:t>一、</w:t>
      </w:r>
      <w:r>
        <w:rPr>
          <w:rFonts w:ascii="宋体" w:eastAsia="宋体" w:hAnsi="宋体" w:cs="宋体"/>
          <w:b/>
          <w:color w:val="auto"/>
          <w:sz w:val="24"/>
        </w:rPr>
        <w:t>单项选择题（本题共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7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28</w:t>
      </w:r>
      <w:r>
        <w:rPr>
          <w:rFonts w:ascii="宋体" w:eastAsia="宋体" w:hAnsi="宋体" w:cs="宋体"/>
          <w:b/>
          <w:color w:val="auto"/>
          <w:sz w:val="24"/>
        </w:rPr>
        <w:t>分在每小题给出的四个选项中，只有一项是符合题目要求的）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1．下列物理学习或研究过程中用到“等效替代”的思想方法的是（　　）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A．探究加速度与力、质量的关系</w:t>
      </w:r>
      <w:r>
        <w:tab/>
      </w:r>
      <w:r>
        <w:t>B．研究桌面弹力时，将“微小形变”可视化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C．建立“合力与分力”的概念</w:t>
      </w:r>
      <w:r>
        <w:tab/>
      </w:r>
      <w:r>
        <w:t>D．建立“瞬时速度”的概念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2．描述物体的运动时，总要选定参考系。下列参考系的选取正确的是（　　）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A．“牛从桥上过，桥流水不流”，诗句中均以桥作为参考系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B．“满眼风波多闪烁，看山恰似走来迎”，是以山作为参考系的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C．“两岸猿声啼不住，轻舟已过万重山”，是以轻舟作为参考系的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D．“卧看满天云不动，不知云与我俱东”，云不动是以诗人自己作为参考系的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3．“祝融号”火星车沿如图所示路线行驶，在此过程中揭秘了火星乌托邦平原浅表分层结构，该研究成果被列为“2022年度中国科学十大进展”之首。“祝融号”从着陆点</w:t>
      </w:r>
      <w:r>
        <w:rPr>
          <w:rFonts w:ascii="Times New Roman" w:eastAsia="Times New Roman" w:hAnsi="Times New Roman" w:cs="Times New Roman"/>
          <w:i/>
        </w:rPr>
        <w:t>O</w:t>
      </w:r>
      <w:r>
        <w:t>处出发，经过61天到达</w:t>
      </w:r>
      <w:r>
        <w:rPr>
          <w:rFonts w:ascii="Times New Roman" w:eastAsia="Times New Roman" w:hAnsi="Times New Roman" w:cs="Times New Roman"/>
          <w:i/>
        </w:rPr>
        <w:t>M</w:t>
      </w:r>
      <w:r>
        <w:t>处，行驶路程为585米；又经过23天，到达</w:t>
      </w:r>
      <w:r>
        <w:rPr>
          <w:rFonts w:ascii="Times New Roman" w:eastAsia="Times New Roman" w:hAnsi="Times New Roman" w:cs="Times New Roman"/>
          <w:i/>
        </w:rPr>
        <w:t>N</w:t>
      </w:r>
      <w:r>
        <w:t>处，行驶路程为304米。已知</w:t>
      </w:r>
      <w:r>
        <w:rPr>
          <w:rFonts w:ascii="Times New Roman" w:eastAsia="Times New Roman" w:hAnsi="Times New Roman" w:cs="Times New Roman"/>
          <w:i/>
        </w:rPr>
        <w:t>O</w:t>
      </w:r>
      <w:r>
        <w:t>、</w:t>
      </w:r>
      <w:r>
        <w:rPr>
          <w:rFonts w:ascii="Times New Roman" w:eastAsia="Times New Roman" w:hAnsi="Times New Roman" w:cs="Times New Roman"/>
          <w:i/>
        </w:rPr>
        <w:t>M</w:t>
      </w:r>
      <w:r>
        <w:t>间和</w:t>
      </w:r>
      <w:r>
        <w:rPr>
          <w:rFonts w:ascii="Times New Roman" w:eastAsia="Times New Roman" w:hAnsi="Times New Roman" w:cs="Times New Roman"/>
          <w:i/>
        </w:rPr>
        <w:t>M</w:t>
      </w:r>
      <w:r>
        <w:t>、</w:t>
      </w:r>
      <w:r>
        <w:rPr>
          <w:rFonts w:ascii="Times New Roman" w:eastAsia="Times New Roman" w:hAnsi="Times New Roman" w:cs="Times New Roman"/>
          <w:i/>
        </w:rPr>
        <w:t>N</w:t>
      </w:r>
      <w:r>
        <w:t>间的直线距离分别约为463米和234米，则火星车（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12800" cy="1435100"/>
            <wp:effectExtent l="0" t="0" r="6350" b="12700"/>
            <wp:docPr id="100003" name="图片 100003" descr="@@@23dd847a-2ba2-4eb8-b3f7-f0559ffd2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23dd847a-2ba2-4eb8-b3f7-f0559ffd25a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A．从</w:t>
      </w:r>
      <w:r>
        <w:rPr>
          <w:rFonts w:ascii="Times New Roman" w:eastAsia="Times New Roman" w:hAnsi="Times New Roman" w:cs="Times New Roman"/>
          <w:i/>
        </w:rPr>
        <w:t>O</w:t>
      </w:r>
      <w:r>
        <w:t>处行驶到</w:t>
      </w:r>
      <w:r>
        <w:rPr>
          <w:rFonts w:ascii="Times New Roman" w:eastAsia="Times New Roman" w:hAnsi="Times New Roman" w:cs="Times New Roman"/>
          <w:i/>
        </w:rPr>
        <w:t>N</w:t>
      </w:r>
      <w:r>
        <w:t>处的路程为697米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B．从</w:t>
      </w:r>
      <w:r>
        <w:rPr>
          <w:rFonts w:ascii="Times New Roman" w:eastAsia="Times New Roman" w:hAnsi="Times New Roman" w:cs="Times New Roman"/>
          <w:i/>
        </w:rPr>
        <w:t>O</w:t>
      </w:r>
      <w:r>
        <w:t>处行驶到</w:t>
      </w:r>
      <w:r>
        <w:rPr>
          <w:rFonts w:ascii="Times New Roman" w:eastAsia="Times New Roman" w:hAnsi="Times New Roman" w:cs="Times New Roman"/>
          <w:i/>
        </w:rPr>
        <w:t>N</w:t>
      </w:r>
      <w:r>
        <w:t>处的位移大小为889米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C．从</w:t>
      </w:r>
      <w:r>
        <w:rPr>
          <w:rFonts w:ascii="Times New Roman" w:eastAsia="Times New Roman" w:hAnsi="Times New Roman" w:cs="Times New Roman"/>
          <w:i/>
        </w:rPr>
        <w:t>O</w:t>
      </w:r>
      <w:r>
        <w:t>处行驶到</w:t>
      </w:r>
      <w:r>
        <w:rPr>
          <w:rFonts w:ascii="Times New Roman" w:eastAsia="Times New Roman" w:hAnsi="Times New Roman" w:cs="Times New Roman"/>
          <w:i/>
        </w:rPr>
        <w:t>M</w:t>
      </w:r>
      <w:r>
        <w:t>处的平均速率约为20米/天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D．从</w:t>
      </w:r>
      <w:r>
        <w:rPr>
          <w:rFonts w:ascii="Times New Roman" w:eastAsia="Times New Roman" w:hAnsi="Times New Roman" w:cs="Times New Roman"/>
          <w:i/>
        </w:rPr>
        <w:t>M</w:t>
      </w:r>
      <w:r>
        <w:t>处行驶到</w:t>
      </w:r>
      <w:r>
        <w:rPr>
          <w:rFonts w:ascii="Times New Roman" w:eastAsia="Times New Roman" w:hAnsi="Times New Roman" w:cs="Times New Roman"/>
          <w:i/>
        </w:rPr>
        <w:t>N</w:t>
      </w:r>
      <w:r>
        <w:t>处的平均速度大小约为10米/天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4．在物理学中，速度变化的快慢定义为加速度</w:t>
      </w:r>
      <w:r>
        <w:rPr>
          <w:rFonts w:ascii="Times New Roman" w:eastAsia="Times New Roman" w:hAnsi="Times New Roman" w:cs="Times New Roman"/>
          <w:i/>
        </w:rPr>
        <w:t>a</w:t>
      </w:r>
      <w:r>
        <w:t>，而加速度变化的快慢被定义为“</w:t>
      </w:r>
      <w:r>
        <w:rPr>
          <w:rFonts w:ascii="Times New Roman" w:eastAsia="Times New Roman" w:hAnsi="Times New Roman" w:cs="Times New Roman"/>
          <w:i/>
        </w:rPr>
        <w:t>jerk</w:t>
      </w:r>
      <w:r>
        <w:t>”，我国力学界已采用“加加速度”这一中译名，用</w:t>
      </w:r>
      <w:r>
        <w:rPr>
          <w:rFonts w:ascii="Times New Roman" w:eastAsia="Times New Roman" w:hAnsi="Times New Roman" w:cs="Times New Roman"/>
          <w:i/>
        </w:rPr>
        <w:t>j</w:t>
      </w:r>
      <w:r>
        <w:t>表示加加速度，即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93f23bc61ddc448e5cacaab5cec2713" style="width:32.55pt;height:27.2pt" o:ole="" coordsize="21600,21600" o:preferrelative="t" filled="f" stroked="f">
            <v:stroke joinstyle="miter"/>
            <v:imagedata r:id="rId7" o:title="eqId393f23bc61ddc448e5cacaab5cec2713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t>。下列说法正确的是（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i/>
        </w:rPr>
        <w:t>j</w:t>
      </w:r>
      <w:r>
        <w:t>与</w:t>
      </w:r>
      <w:r>
        <w:object>
          <v:shape id="_x0000_i1026" type="#_x0000_t75" alt="eqId23c58b7436d51d15a89fad21b3ae6581" style="width:15.8pt;height:12.5pt" o:ole="" coordsize="21600,21600" o:preferrelative="t" filled="f" stroked="f">
            <v:stroke joinstyle="miter"/>
            <v:imagedata r:id="rId9" o:title="eqId23c58b7436d51d15a89fad21b3ae6581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t>成正比，与</w:t>
      </w:r>
      <w:r>
        <w:object>
          <v:shape id="_x0000_i1027" type="#_x0000_t75" alt="eqIdd8a4958df52dd9f9cba15f4d1675fc6d" style="width:13.15pt;height:12.5pt" o:ole="" coordsize="21600,21600" o:preferrelative="t" filled="f" stroked="f">
            <v:stroke joinstyle="miter"/>
            <v:imagedata r:id="rId11" o:title="eqIdd8a4958df52dd9f9cba15f4d1675fc6d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t>成反比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</w:t>
      </w:r>
      <w:r>
        <w:rPr>
          <w:rFonts w:ascii="Times New Roman" w:eastAsia="Times New Roman" w:hAnsi="Times New Roman" w:cs="Times New Roman"/>
          <w:i/>
        </w:rPr>
        <w:t>j</w:t>
      </w:r>
      <w:r>
        <w:t>的方向总是与</w:t>
      </w:r>
      <w:r>
        <w:object>
          <v:shape id="_x0000_i1028" type="#_x0000_t75" alt="eqId23c58b7436d51d15a89fad21b3ae6581" style="width:15.8pt;height:12.5pt" o:ole="" coordsize="21600,21600" o:preferrelative="t" filled="f" stroked="f">
            <v:stroke joinstyle="miter"/>
            <v:imagedata r:id="rId9" o:title="eqId23c58b7436d51d15a89fad21b3ae6581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t>的方向一致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C．若某运动物体的</w:t>
      </w:r>
      <w:r>
        <w:rPr>
          <w:rFonts w:ascii="Times New Roman" w:eastAsia="Times New Roman" w:hAnsi="Times New Roman" w:cs="Times New Roman"/>
          <w:i/>
        </w:rPr>
        <w:t>j</w:t>
      </w:r>
      <w:r>
        <w:t>是正值，则该物体的速度增大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D．若某运动物体的</w:t>
      </w:r>
      <w:r>
        <w:rPr>
          <w:rFonts w:ascii="Times New Roman" w:eastAsia="Times New Roman" w:hAnsi="Times New Roman" w:cs="Times New Roman"/>
          <w:i/>
        </w:rPr>
        <w:t>j</w:t>
      </w:r>
      <w:r>
        <w:t>增大，则该物体的加速度</w:t>
      </w:r>
      <w:r>
        <w:rPr>
          <w:rFonts w:ascii="Times New Roman" w:eastAsia="Times New Roman" w:hAnsi="Times New Roman" w:cs="Times New Roman"/>
          <w:i/>
        </w:rPr>
        <w:t>a</w:t>
      </w:r>
      <w:r>
        <w:t>增大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5．如图所示，一小孩尝试用水平力推静止在水平地面上的大木箱，但没有推动。关于木箱受到的力及它们的关系，下列说法正确的是（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62075" cy="828675"/>
            <wp:effectExtent l="0" t="0" r="9525" b="9525"/>
            <wp:docPr id="100005" name="图片 100005" descr="@@@d580fdcec2d34fb18f944efc9b7071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d580fdcec2d34fb18f944efc9b7071c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A．木箱与地球间有三对相互作用力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B．木箱对地面的压力就是该物体的重力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C．木箱先对地面施加压力，使地面发生形变后，地面再对木箱施加支持力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D．之所以没有推动木箱，是因为木箱所受的推力小于所受的摩擦力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6．物体运动的</w:t>
      </w:r>
      <w:r>
        <w:object>
          <v:shape id="_x0000_i1029" type="#_x0000_t75" alt="eqIdd1552707683293dcf684d101dd09b5c9" style="width:21.1pt;height:10.55pt" o:ole="" coordsize="21600,21600" o:preferrelative="t" filled="f" stroked="f">
            <v:stroke joinstyle="miter"/>
            <v:imagedata r:id="rId15" o:title="eqIdd1552707683293dcf684d101dd09b5c9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  <w:r>
        <w:t>图像如图所示，则该物体（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81200" cy="1495425"/>
            <wp:effectExtent l="0" t="0" r="0" b="9525"/>
            <wp:docPr id="100007" name="图片 100007" descr="@@@ef252e4b-21ab-4c6a-8672-b9121e3bf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ef252e4b-21ab-4c6a-8672-b9121e3bf7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A．2s末离出发点最远</w:t>
      </w:r>
      <w:r>
        <w:tab/>
      </w:r>
      <w:r>
        <w:t>B．0~4s内的位移大小为2.5m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C．0~4s内一直沿同一方向运动</w:t>
      </w:r>
      <w:r>
        <w:tab/>
      </w:r>
      <w:r>
        <w:t>D．第3s内和第4s内的加速度相同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7．据考古记载我国在春秋战国时期就开始利用杆秤来称量物体的质量。如图所示，秤盘及盘中物体的总重力为</w:t>
      </w:r>
      <w:r>
        <w:rPr>
          <w:rFonts w:ascii="Times New Roman" w:eastAsia="Times New Roman" w:hAnsi="Times New Roman" w:cs="Times New Roman"/>
          <w:i/>
        </w:rPr>
        <w:t>mg</w:t>
      </w:r>
      <w:r>
        <w:t>。悬挂秤盘的三根细绳等长且与竖直方向的夹角始终都为</w:t>
      </w:r>
      <w:r>
        <w:rPr>
          <w:rFonts w:ascii="Times New Roman" w:eastAsia="Times New Roman" w:hAnsi="Times New Roman" w:cs="Times New Roman"/>
          <w:i/>
        </w:rPr>
        <w:t>θ</w:t>
      </w:r>
      <w:r>
        <w:t>，当将秤提起，杆秤平衡时（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76375" cy="1152525"/>
            <wp:effectExtent l="0" t="0" r="9525" b="9525"/>
            <wp:docPr id="100009" name="图片 100009" descr="@@@fee0bbb7-beaa-4cb9-8e2f-f59ae415b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ee0bbb7-beaa-4cb9-8e2f-f59ae415ba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A．手提杆秤的力等于秤盘及盘中物体的总重力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>B．手提杆秤的力与杆秤对手的力是一对平衡力</w: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 xml:space="preserve">C．此时每根细绳的拉力等于 </w:t>
      </w:r>
      <w:r>
        <w:object>
          <v:shape id="_x0000_i1030" type="#_x0000_t75" alt="eqId11c61c1c4624e053811eb0d30a0867ba" style="width:18.45pt;height:27pt" o:ole="" coordsize="21600,21600" o:preferrelative="t" filled="f" stroked="f">
            <v:stroke joinstyle="miter"/>
            <v:imagedata r:id="rId19" o:title="eqId11c61c1c4624e053811eb0d30a0867ba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</w:p>
    <w:p>
      <w:pPr>
        <w:shd w:val="clear" w:color="auto" w:fill="auto"/>
        <w:spacing w:before="0" w:after="0" w:line="360" w:lineRule="auto"/>
        <w:ind w:left="315" w:firstLine="0"/>
        <w:jc w:val="left"/>
        <w:textAlignment w:val="center"/>
      </w:pPr>
      <w:r>
        <w:t xml:space="preserve">D．此时每根细绳的拉力等于 </w:t>
      </w:r>
      <w:r>
        <w:object>
          <v:shape id="_x0000_i1031" type="#_x0000_t75" alt="eqId1a7982678c32b852062fb690aa1e42e3" style="width:30.75pt;height:26.85pt" o:ole="" coordsize="21600,21600" o:preferrelative="t" filled="f" stroked="f">
            <v:stroke joinstyle="miter"/>
            <v:imagedata r:id="rId21" o:title="eqId1a7982678c32b852062fb690aa1e42e3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315" w:firstLine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315" w:firstLine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多项选择题（本题共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分在每小题给出的四个选项中，有多项符合题目要求．全部选对的得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分，选对但不全的得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分，有选错的得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8．俄罗斯“能源”火箭航天集团专家称，人类能在20年后飞往火星。若一物体从火星表面竖直向上抛出（不计气体阻力）时的</w:t>
      </w:r>
      <w:r>
        <w:rPr>
          <w:rFonts w:ascii="Times New Roman" w:eastAsia="Times New Roman" w:hAnsi="Times New Roman" w:cs="Times New Roman"/>
          <w:i/>
        </w:rPr>
        <w:t>x</w:t>
      </w:r>
      <w:r>
        <w:t>-</w:t>
      </w:r>
      <w:r>
        <w:rPr>
          <w:rFonts w:ascii="Times New Roman" w:eastAsia="Times New Roman" w:hAnsi="Times New Roman" w:cs="Times New Roman"/>
          <w:i/>
        </w:rPr>
        <w:t>t</w:t>
      </w:r>
      <w:r>
        <w:t>图像如图所示，则（　　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6065" cy="1238885"/>
            <wp:effectExtent l="0" t="0" r="6985" b="18415"/>
            <wp:docPr id="100011" name="图片 100011" descr="@@@9b10240d-043c-42dc-9b99-b583b465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9b10240d-043c-42dc-9b99-b583b46595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A．该火星表面的重力加速度为1.6m/s</w:t>
      </w:r>
      <w:r>
        <w:rPr>
          <w:vertAlign w:val="superscript"/>
        </w:rPr>
        <w:t>2</w:t>
      </w:r>
      <w:r>
        <w:tab/>
      </w:r>
      <w:r>
        <w:t>B．该物体被抛出时的初速度为8m/s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C．该物体上升的时间为10s</w:t>
      </w:r>
      <w:r>
        <w:tab/>
      </w:r>
      <w:r>
        <w:t>D．该物体落到火星表面时的速度为16m/s</w:t>
      </w:r>
    </w:p>
    <w:p>
      <w:pPr>
        <w:shd w:val="clear" w:color="auto" w:fill="auto"/>
        <w:spacing w:before="0" w:after="0" w:line="360" w:lineRule="auto"/>
        <w:ind w:left="315" w:hanging="315"/>
        <w:jc w:val="left"/>
        <w:textAlignment w:val="center"/>
      </w:pPr>
      <w:r>
        <w:t>9．如图，用轻绳在天花板上悬挂一物体，在水平力</w:t>
      </w:r>
      <w:r>
        <w:object>
          <v:shape id="_x0000_i1032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  <w:r>
        <w:t>作用下，物体保持静止且轻绳与竖直方向夹角为</w:t>
      </w:r>
      <w:r>
        <w:object>
          <v:shape id="_x0000_i1033" type="#_x0000_t75" alt="eqIdc24095e409b025db711f14be783a406c" style="width:9.65pt;height:12.3pt" o:ole="" coordsize="21600,21600" o:preferrelative="t" filled="f" stroked="f">
            <v:stroke joinstyle="miter"/>
            <v:imagedata r:id="rId26" o:title="eqIdc24095e409b025db711f14be783a406c"/>
            <o:lock v:ext="edit" aspectratio="t"/>
            <w10:anchorlock/>
          </v:shape>
          <o:OLEObject Type="Embed" ProgID="Equation.DSMT4" ShapeID="_x0000_i1033" DrawAspect="Content" ObjectID="_1468075733" r:id="rId27"/>
        </w:object>
      </w:r>
      <w:r>
        <w:t>。若保持物体位置不变，将</w:t>
      </w:r>
      <w:r>
        <w:object>
          <v:shape id="_x0000_i1034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  <w:r>
        <w:t>由水平方向逆时针缓慢转至竖直方向，重力加速度为</w:t>
      </w:r>
      <w:r>
        <w:rPr>
          <w:i/>
        </w:rPr>
        <w:t xml:space="preserve">g </w:t>
      </w:r>
      <w:r>
        <w:t>，下列说法正确的是（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before="0" w:after="0" w:line="360" w:lineRule="auto"/>
        <w:ind w:left="315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14425" cy="1009650"/>
            <wp:effectExtent l="0" t="0" r="9525" b="0"/>
            <wp:docPr id="100013" name="图片 100013" descr="@@@c1d97c26-3a3f-4f05-a7a1-a1cdbc398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c1d97c26-3a3f-4f05-a7a1-a1cdbc3980e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A．绳子拉力一直增大</w:t>
      </w:r>
      <w:r>
        <w:tab/>
      </w:r>
      <w:r>
        <w:t>B．水平拉力</w:t>
      </w:r>
      <w:r>
        <w:object>
          <v:shape id="_x0000_i1035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5" DrawAspect="Content" ObjectID="_1468075735" r:id="rId30"/>
        </w:object>
      </w:r>
      <w:r>
        <w:t>一直增大</w:t>
      </w:r>
    </w:p>
    <w:p>
      <w:pPr>
        <w:shd w:val="clear" w:color="auto" w:fill="auto"/>
        <w:tabs>
          <w:tab w:val="left" w:pos="4156"/>
        </w:tabs>
        <w:spacing w:before="0" w:after="0" w:line="360" w:lineRule="auto"/>
        <w:ind w:left="315" w:firstLine="0"/>
        <w:jc w:val="left"/>
        <w:textAlignment w:val="center"/>
      </w:pPr>
      <w:r>
        <w:t>C．水平拉力</w:t>
      </w:r>
      <w:r>
        <w:object>
          <v:shape id="_x0000_i1036" type="#_x0000_t75" alt="eqIda0ed1ec316bc54c37c4286c208f55667" style="width:11.4pt;height:11.4pt" o:ole="" coordsize="21600,21600" o:preferrelative="t" filled="f" stroked="f">
            <v:stroke joinstyle="miter"/>
            <v:imagedata r:id="rId24" o:title="eqIda0ed1ec316bc54c37c4286c208f55667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t>先减小后增大</w:t>
      </w:r>
      <w:r>
        <w:tab/>
      </w:r>
      <w:r>
        <w:t>D．若物体质量为</w:t>
      </w:r>
      <w:r>
        <w:object>
          <v:shape id="_x0000_i1037" type="#_x0000_t75" alt="eqIdac047e91852b91af639feec23a9598b2" style="width:14.05pt;height:11.4pt" o:ole="" coordsize="21600,21600" o:preferrelative="t" filled="f" stroked="f">
            <v:stroke joinstyle="miter"/>
            <v:imagedata r:id="rId32" o:title="eqIdac047e91852b91af639feec23a9598b2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t>，则开始时</w:t>
      </w:r>
      <w:r>
        <w:object>
          <v:shape id="_x0000_i1038" type="#_x0000_t75" alt="eqIda01ce2a529f3b2d5ad76a28299129576" style="width:58.9pt;height:13.95pt" o:ole="" coordsize="21600,21600" o:preferrelative="t" filled="f" stroked="f">
            <v:stroke joinstyle="miter"/>
            <v:imagedata r:id="rId34" o:title="eqIda01ce2a529f3b2d5ad76a28299129576"/>
            <o:lock v:ext="edit" aspectratio="t"/>
            <w10:anchorlock/>
          </v:shape>
          <o:OLEObject Type="Embed" ProgID="Equation.DSMT4" ShapeID="_x0000_i1038" DrawAspect="Content" ObjectID="_1468075738" r:id="rId35"/>
        </w:object>
      </w: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10．如图所示，质量均为</w:t>
      </w:r>
      <w:r>
        <w:rPr>
          <w:rFonts w:ascii="Times New Roman" w:eastAsia="Times New Roman" w:hAnsi="Times New Roman" w:cs="Times New Roman"/>
          <w:i/>
        </w:rPr>
        <w:t>m</w:t>
      </w:r>
      <w:r>
        <w:t>的木块A和B用一轻弹簧相连，竖直放在光滑的水平面上，木块A上放有质量为2</w:t>
      </w:r>
      <w:r>
        <w:rPr>
          <w:rFonts w:ascii="Times New Roman" w:eastAsia="Times New Roman" w:hAnsi="Times New Roman" w:cs="Times New Roman"/>
          <w:i/>
        </w:rPr>
        <w:t>m</w:t>
      </w:r>
      <w:r>
        <w:t>的木块C，三者均处于静止状态。现将木块C迅速移开，若重力加速度为</w:t>
      </w:r>
      <w:r>
        <w:rPr>
          <w:rFonts w:ascii="Times New Roman" w:eastAsia="Times New Roman" w:hAnsi="Times New Roman" w:cs="Times New Roman"/>
          <w:i/>
        </w:rPr>
        <w:t>g</w:t>
      </w:r>
      <w:r>
        <w:t>，则在木块C移开的瞬间（　　）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9600" cy="952500"/>
            <wp:effectExtent l="0" t="0" r="0" b="0"/>
            <wp:docPr id="100019" name="图片 100019" descr="@@@7e87bf74-8c22-456e-9516-7824be218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e87bf74-8c22-456e-9516-7824be2189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A．弹簧的弹力大小为</w:t>
      </w:r>
      <w:r>
        <w:rPr>
          <w:rFonts w:ascii="Times New Roman" w:eastAsia="Times New Roman" w:hAnsi="Times New Roman" w:cs="Times New Roman"/>
          <w:i/>
        </w:rPr>
        <w:t>mg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B．弹簧的弹力大小为3</w:t>
      </w:r>
      <w:r>
        <w:rPr>
          <w:rFonts w:ascii="Times New Roman" w:eastAsia="Times New Roman" w:hAnsi="Times New Roman" w:cs="Times New Roman"/>
          <w:i/>
        </w:rPr>
        <w:t>mg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C．木块A的加速度大小为2</w:t>
      </w:r>
      <w:r>
        <w:rPr>
          <w:rFonts w:ascii="Times New Roman" w:eastAsia="Times New Roman" w:hAnsi="Times New Roman" w:cs="Times New Roman"/>
          <w:i/>
        </w:rPr>
        <w:t>g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  <w:rPr>
          <w:rFonts w:ascii="Times New Roman" w:eastAsia="Times New Roman" w:hAnsi="Times New Roman" w:cs="Times New Roman"/>
          <w:i/>
        </w:rPr>
      </w:pPr>
      <w:r>
        <w:t>D．木块B对水平面的压力变为2</w:t>
      </w:r>
      <w:r>
        <w:rPr>
          <w:rFonts w:ascii="Times New Roman" w:eastAsia="Times New Roman" w:hAnsi="Times New Roman" w:cs="Times New Roman"/>
          <w:i/>
        </w:rPr>
        <w:t>mg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420" w:firstLine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0" w:firstLine="0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三、非选择题（本题共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54</w:t>
      </w:r>
      <w:r>
        <w:rPr>
          <w:rFonts w:ascii="宋体" w:eastAsia="宋体" w:hAnsi="宋体" w:cs="宋体"/>
          <w:b/>
          <w:color w:val="000000"/>
          <w:sz w:val="24"/>
        </w:rPr>
        <w:t>分．考生根据要求作答）</w:t>
      </w: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11．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8分</w:t>
      </w:r>
      <w:r>
        <w:rPr>
          <w:rFonts w:hint="eastAsia"/>
          <w:lang w:eastAsia="zh-CN"/>
        </w:rPr>
        <w:t>）</w:t>
      </w:r>
      <w:r>
        <w:t>某同学做“探究两个互成角度的力的合成规律”的实验装置如图甲所示，其中A为固定橡皮条的图钉，</w:t>
      </w:r>
      <w:r>
        <w:rPr>
          <w:rFonts w:ascii="Times New Roman" w:eastAsia="Times New Roman" w:hAnsi="Times New Roman" w:cs="Times New Roman"/>
          <w:i/>
        </w:rPr>
        <w:t>O</w:t>
      </w:r>
      <w:r>
        <w:t>为橡皮条与细绳的结点，OB和OC为细绳。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71900" cy="1428750"/>
            <wp:effectExtent l="0" t="0" r="0" b="0"/>
            <wp:docPr id="100021" name="图片 100021" descr="@@@b47d41cb-4694-457d-bd1f-56fd5cd7c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b47d41cb-4694-457d-bd1f-56fd5cd7c5f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(1)本实验采用的科学方法是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t>（填“控制变量法”或“等效替代法”）；其具体含义是指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A．使两次橡皮条伸长的长度相等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B．使两分力与合力满足平行四边形定则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C．使两次橡皮条与细绳套的结点都与某点</w:t>
      </w:r>
      <w:r>
        <w:rPr>
          <w:rFonts w:ascii="Times New Roman" w:eastAsia="Times New Roman" w:hAnsi="Times New Roman" w:cs="Times New Roman"/>
          <w:i/>
        </w:rPr>
        <w:t>О</w:t>
      </w:r>
      <w:r>
        <w:t>重合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D．使弹簧测力计在两种情况下发生相同的形变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(2)某次实验时，左侧弹簧测力计的示数如图乙所示，则弹簧测力计的示数为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t>N。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(3)如果没有操作失误，图丙中的F与F'两力中，方向一定沿</w:t>
      </w:r>
      <w:r>
        <w:rPr>
          <w:rFonts w:ascii="Times New Roman" w:eastAsia="Times New Roman" w:hAnsi="Times New Roman" w:cs="Times New Roman"/>
          <w:i/>
        </w:rPr>
        <w:t>AO</w:t>
      </w:r>
      <w:r>
        <w:t>方向的是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t>（填“</w:t>
      </w:r>
      <w:r>
        <w:rPr>
          <w:rFonts w:ascii="Times New Roman" w:eastAsia="Times New Roman" w:hAnsi="Times New Roman" w:cs="Times New Roman"/>
          <w:i/>
        </w:rPr>
        <w:t>F</w:t>
      </w:r>
      <w:r>
        <w:t>”或“</w:t>
      </w:r>
      <w:r>
        <w:object>
          <v:shape id="_x0000_i1039" type="#_x0000_t75" alt="eqIdf8e55590555905eb4f57889bbd16e39a" style="width:13.15pt;height:11.2pt" o:ole="" coordsize="21600,21600" o:preferrelative="t" filled="f" stroked="f">
            <v:stroke joinstyle="miter"/>
            <v:imagedata r:id="rId38" o:title="eqIdf8e55590555905eb4f57889bbd16e39a"/>
            <o:lock v:ext="edit" aspectratio="t"/>
            <w10:anchorlock/>
          </v:shape>
          <o:OLEObject Type="Embed" ProgID="Equation.DSMT4" ShapeID="_x0000_i1039" DrawAspect="Content" ObjectID="_1468075739" r:id="rId39"/>
        </w:object>
      </w:r>
      <w:r>
        <w:t>”）。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(4)下列方法可减小实验误差的是________。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A．拉橡皮条的细绳要适当短些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B．两个分力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2</w:t>
      </w:r>
      <w:r>
        <w:t>的大小要适当大些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C．两个分力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vertAlign w:val="subscript"/>
        </w:rPr>
        <w:t>2</w:t>
      </w:r>
      <w:r>
        <w:t>间的夹角越小越好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D．弹簧测力计必须与木板平行，读数时视线要正对弹簧测力计的刻度</w:t>
      </w: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12．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8分</w:t>
      </w:r>
      <w:r>
        <w:rPr>
          <w:rFonts w:hint="eastAsia"/>
          <w:lang w:eastAsia="zh-CN"/>
        </w:rPr>
        <w:t>）</w:t>
      </w:r>
      <w:r>
        <w:t>为了“探究质量一定时，加速度与力的关系”，现提供如图甲所示的实验装置：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03170" cy="1186815"/>
            <wp:effectExtent l="0" t="0" r="11430" b="13335"/>
            <wp:docPr id="100023" name="图片 100023" descr="@@@d2affa07-fe31-4a82-b952-ef2564a7f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d2affa07-fe31-4a82-b952-ef2564a7f2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(1)从图中可以看出，所用器材有：砝码、砝码盘、带滑轮的长木板、小车、纸带、电火花打点计时器，还有细线什么的，很显然要完成这个实验还缺少一些器材，若砝码盘的质量已知，在下面这些器材中还必须选取的是________（填字母）；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before="0" w:after="0" w:line="360" w:lineRule="auto"/>
        <w:ind w:left="420" w:firstLine="0"/>
        <w:jc w:val="left"/>
        <w:textAlignment w:val="center"/>
      </w:pPr>
      <w:r>
        <w:t>A．天平</w:t>
      </w:r>
      <w:r>
        <w:tab/>
      </w:r>
      <w:r>
        <w:t>B．测力计</w:t>
      </w:r>
      <w:r>
        <w:tab/>
      </w:r>
      <w:r>
        <w:t>C．带毫米的刻度尺</w:t>
      </w:r>
      <w:r>
        <w:tab/>
      </w:r>
      <w:r>
        <w:t>D．低压（6-10伏）交流电源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(2)平衡摩擦力后，以砝码和砝码盘的总重力充当合外力</w:t>
      </w:r>
      <w:r>
        <w:rPr>
          <w:rFonts w:ascii="Times New Roman" w:eastAsia="Times New Roman" w:hAnsi="Times New Roman" w:cs="Times New Roman"/>
          <w:i/>
        </w:rPr>
        <w:t>F</w:t>
      </w:r>
      <w:r>
        <w:t>做实验，图乙为实验中用打点计时器打出的一条较好的纸带，问：与小车紧紧相连的是哪一端？答：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>（填“</w:t>
      </w:r>
      <w:r>
        <w:rPr>
          <w:rFonts w:ascii="Times New Roman" w:eastAsia="Times New Roman" w:hAnsi="Times New Roman" w:cs="Times New Roman"/>
          <w:i/>
        </w:rPr>
        <w:t>O</w:t>
      </w:r>
      <w:r>
        <w:t>端”或“</w:t>
      </w:r>
      <w:r>
        <w:rPr>
          <w:rFonts w:ascii="Times New Roman" w:eastAsia="Times New Roman" w:hAnsi="Times New Roman" w:cs="Times New Roman"/>
          <w:i/>
        </w:rPr>
        <w:t>E</w:t>
      </w:r>
      <w:r>
        <w:t>端”）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98445" cy="708025"/>
            <wp:effectExtent l="0" t="0" r="1905" b="15875"/>
            <wp:docPr id="100025" name="图片 100025" descr="@@@1e429a3f-933e-478c-bc30-4cc8b32fb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e429a3f-933e-478c-bc30-4cc8b32fbb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(3)打点计时器所用交流电的频率为50Hz，纸带上</w:t>
      </w:r>
      <w:r>
        <w:rPr>
          <w:rFonts w:ascii="Times New Roman" w:eastAsia="Times New Roman" w:hAnsi="Times New Roman" w:cs="Times New Roman"/>
          <w:i/>
        </w:rPr>
        <w:t>O</w:t>
      </w:r>
      <w:r>
        <w:t>、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i/>
        </w:rP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、</w:t>
      </w:r>
      <w:r>
        <w:rPr>
          <w:rFonts w:ascii="Times New Roman" w:eastAsia="Times New Roman" w:hAnsi="Times New Roman" w:cs="Times New Roman"/>
          <w:i/>
        </w:rPr>
        <w:t>C</w:t>
      </w:r>
      <w:r>
        <w:t>、</w:t>
      </w:r>
      <w:r>
        <w:rPr>
          <w:rFonts w:ascii="Times New Roman" w:eastAsia="Times New Roman" w:hAnsi="Times New Roman" w:cs="Times New Roman"/>
          <w:i/>
        </w:rPr>
        <w:t>D</w:t>
      </w:r>
      <w:r>
        <w:t>、</w:t>
      </w:r>
      <w:r>
        <w:rPr>
          <w:rFonts w:ascii="Times New Roman" w:eastAsia="Times New Roman" w:hAnsi="Times New Roman" w:cs="Times New Roman"/>
          <w:i/>
        </w:rPr>
        <w:t>E</w:t>
      </w:r>
      <w:r>
        <w:t>为六个相邻的计数点（两相邻计数点间还有4个点迹没有画出），通过测量和计算可知，</w:t>
      </w:r>
      <w:r>
        <w:object>
          <v:shape id="_x0000_i1040" type="#_x0000_t75" alt="eqIdc814128ea2139e33db94ea590e7c2223" style="width:11.4pt;height:16.8pt" o:ole="" coordsize="21600,21600" o:preferrelative="t" filled="f" stroked="f">
            <v:stroke joinstyle="miter"/>
            <v:imagedata r:id="rId42" o:title="eqIdc814128ea2139e33db94ea590e7c2223"/>
            <o:lock v:ext="edit" aspectratio="t"/>
            <w10:anchorlock/>
          </v:shape>
          <o:OLEObject Type="Embed" ProgID="Equation.DSMT4" ShapeID="_x0000_i1040" DrawAspect="Content" ObjectID="_1468075740" r:id="rId43"/>
        </w:object>
      </w:r>
      <w:r>
        <w:t>、</w:t>
      </w:r>
      <w:r>
        <w:object>
          <v:shape id="_x0000_i1041" type="#_x0000_t75" alt="eqIdaec19b68e3add9d5bfcc6269a1855b87" style="width:11.4pt;height:15.8pt" o:ole="" coordsize="21600,21600" o:preferrelative="t" filled="f" stroked="f">
            <v:stroke joinstyle="miter"/>
            <v:imagedata r:id="rId44" o:title="eqIdaec19b68e3add9d5bfcc6269a1855b87"/>
            <o:lock v:ext="edit" aspectratio="t"/>
            <w10:anchorlock/>
          </v:shape>
          <o:OLEObject Type="Embed" ProgID="Equation.DSMT4" ShapeID="_x0000_i1041" DrawAspect="Content" ObjectID="_1468075741" r:id="rId45"/>
        </w:object>
      </w:r>
      <w:r>
        <w:t>、</w:t>
      </w:r>
      <w:r>
        <w:object>
          <v:shape id="_x0000_i1042" type="#_x0000_t75" alt="eqId291c25fc6a69d6d0ccfb8d839b9b4462" style="width:11.4pt;height:16.1pt" o:ole="" coordsize="21600,21600" o:preferrelative="t" filled="f" stroked="f">
            <v:stroke joinstyle="miter"/>
            <v:imagedata r:id="rId46" o:title="eqId291c25fc6a69d6d0ccfb8d839b9b4462"/>
            <o:lock v:ext="edit" aspectratio="t"/>
            <w10:anchorlock/>
          </v:shape>
          <o:OLEObject Type="Embed" ProgID="Equation.DSMT4" ShapeID="_x0000_i1042" DrawAspect="Content" ObjectID="_1468075742" r:id="rId47"/>
        </w:object>
      </w:r>
      <w:r>
        <w:t>、</w:t>
      </w:r>
      <w:r>
        <w:object>
          <v:shape id="_x0000_i1043" type="#_x0000_t75" alt="eqId365b38a7689a8eede6820cd6f1fe952b" style="width:11.4pt;height:16.1pt" o:ole="" coordsize="21600,21600" o:preferrelative="t" filled="f" stroked="f">
            <v:stroke joinstyle="miter"/>
            <v:imagedata r:id="rId48" o:title="eqId365b38a7689a8eede6820cd6f1fe952b"/>
            <o:lock v:ext="edit" aspectratio="t"/>
            <w10:anchorlock/>
          </v:shape>
          <o:OLEObject Type="Embed" ProgID="Equation.DSMT4" ShapeID="_x0000_i1043" DrawAspect="Content" ObjectID="_1468075743" r:id="rId49"/>
        </w:object>
      </w:r>
      <w:r>
        <w:t>、</w:t>
      </w:r>
      <w:r>
        <w:object>
          <v:shape id="_x0000_i1044" type="#_x0000_t75" alt="eqIdee9b42973c53907f09f2de384c42fc5f" style="width:11.4pt;height:16.1pt" o:ole="" coordsize="21600,21600" o:preferrelative="t" filled="f" stroked="f">
            <v:stroke joinstyle="miter"/>
            <v:imagedata r:id="rId50" o:title="eqIdee9b42973c53907f09f2de384c42fc5f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  <w:r>
        <w:t>分别为4.50cm、5.28cm、6.07cm、6.85cm、7.63cm。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求：</w:t>
      </w:r>
      <w:r>
        <w:rPr>
          <w:rFonts w:ascii="Times New Roman" w:eastAsia="Times New Roman" w:hAnsi="Times New Roman" w:cs="Times New Roman"/>
          <w:i/>
        </w:rPr>
        <w:t>A</w:t>
      </w:r>
      <w:r>
        <w:t>点的速度</w:t>
      </w:r>
      <w:r>
        <w:object>
          <v:shape id="_x0000_i1045" type="#_x0000_t75" alt="eqId2f1ae7a54c275883191c1a5cc84d59ac" style="width:21.1pt;height:15.8pt" o:ole="" coordsize="21600,21600" o:preferrelative="t" filled="f" stroked="f">
            <v:stroke joinstyle="miter"/>
            <v:imagedata r:id="rId52" o:title="eqId2f1ae7a54c275883191c1a5cc84d59ac"/>
            <o:lock v:ext="edit" aspectratio="t"/>
            <w10:anchorlock/>
          </v:shape>
          <o:OLEObject Type="Embed" ProgID="Equation.DSMT4" ShapeID="_x0000_i1045" DrawAspect="Content" ObjectID="_1468075745" r:id="rId53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>m/s，小车的加速度</w:t>
      </w:r>
      <w:r>
        <w:rPr>
          <w:rFonts w:ascii="Times New Roman" w:eastAsia="Times New Roman" w:hAnsi="Times New Roman" w:cs="Times New Roman"/>
          <w:i/>
        </w:rPr>
        <w:t>a</w:t>
      </w:r>
      <w:r>
        <w:t>＝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046" type="#_x0000_t75" alt="eqId710920b7509b243cfbaaf711bc2ce34f" style="width:21.95pt;height:14.2pt" o:ole="" coordsize="21600,21600" o:preferrelative="t" filled="f" stroked="f">
            <v:stroke joinstyle="miter"/>
            <v:imagedata r:id="rId54" o:title="eqId710920b7509b243cfbaaf711bc2ce34f"/>
            <o:lock v:ext="edit" aspectratio="t"/>
            <w10:anchorlock/>
          </v:shape>
          <o:OLEObject Type="Embed" ProgID="Equation.DSMT4" ShapeID="_x0000_i1046" DrawAspect="Content" ObjectID="_1468075746" r:id="rId55"/>
        </w:object>
      </w:r>
      <w:r>
        <w:t>。（均保留2位有效数字）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(4)改变砝码个数，多次做实验得到一条</w:t>
      </w:r>
      <w:r>
        <w:rPr>
          <w:rFonts w:ascii="Times New Roman" w:eastAsia="Times New Roman" w:hAnsi="Times New Roman" w:cs="Times New Roman"/>
          <w:i/>
        </w:rPr>
        <w:t>a-F</w:t>
      </w:r>
      <w:r>
        <w:t>图像，如图所示，图线不过原点的原因是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  </w:t>
      </w:r>
      <w:r>
        <w:t>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47800" cy="1311910"/>
            <wp:effectExtent l="0" t="0" r="0" b="2540"/>
            <wp:docPr id="100027" name="图片 100027" descr="@@@6d0d2977-2186-4f56-91a7-c32f22235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d0d2977-2186-4f56-91a7-c32f22235e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13．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</w:t>
      </w:r>
      <w:r>
        <w:rPr>
          <w:rFonts w:hint="eastAsia"/>
          <w:lang w:eastAsia="zh-CN"/>
        </w:rPr>
        <w:t>）</w:t>
      </w:r>
      <w:r>
        <w:t>汉中天坑群是全球较大的天坑群地质遗迹，如图是镇巴三元圈子崖天坑，最大深度320m，在某次勘察中，探险队员利用探险绳从坑沿到坑底仅用89s（可认为是竖直的），若队员先以加速度</w:t>
      </w:r>
      <w:r>
        <w:rPr>
          <w:rFonts w:ascii="Times New Roman" w:eastAsia="Times New Roman" w:hAnsi="Times New Roman" w:cs="Times New Roman"/>
          <w:i/>
        </w:rPr>
        <w:t>a</w:t>
      </w:r>
      <w:r>
        <w:t>从静止开始做匀加速运动，经过40s速度为5m/s，然后以此速度匀速运动，最后匀减速到达坑底时速度恰好为零。求∶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(1)匀加速阶段加速度</w:t>
      </w:r>
      <w:r>
        <w:rPr>
          <w:rFonts w:ascii="Times New Roman" w:eastAsia="Times New Roman" w:hAnsi="Times New Roman" w:cs="Times New Roman"/>
          <w:i/>
        </w:rPr>
        <w:t>a</w:t>
      </w:r>
      <w:r>
        <w:t>的大小；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(2)匀加速下降的高度</w:t>
      </w:r>
      <w:r>
        <w:rPr>
          <w:rFonts w:ascii="Times New Roman" w:eastAsia="Times New Roman" w:hAnsi="Times New Roman" w:cs="Times New Roman"/>
          <w:i/>
        </w:rPr>
        <w:t>h</w:t>
      </w:r>
      <w:r>
        <w:t>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(3)队员匀速运动的时间。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1066800"/>
            <wp:effectExtent l="0" t="0" r="9525" b="0"/>
            <wp:docPr id="100029" name="图片 100029" descr="@@@74c29d5a-0215-4817-81c7-fc66e0c82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74c29d5a-0215-4817-81c7-fc66e0c82f6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14．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  <w:r>
        <w:t>开车出行常用手机导航，如图甲所示是一款车载磁吸式手机支架，手机放上去会被牢牢吸附。如图乙所示是其侧视图。若手机质量</w:t>
      </w:r>
      <w:r>
        <w:rPr>
          <w:rFonts w:ascii="Times New Roman" w:eastAsia="Times New Roman" w:hAnsi="Times New Roman" w:cs="Times New Roman"/>
          <w:i/>
        </w:rPr>
        <w:t>m</w:t>
      </w:r>
      <w:r>
        <w:t>=0.2kg，手机支架斜面的倾角</w:t>
      </w:r>
      <w:r>
        <w:rPr>
          <w:rFonts w:ascii="Times New Roman" w:eastAsia="Times New Roman" w:hAnsi="Times New Roman" w:cs="Times New Roman"/>
          <w:i/>
        </w:rPr>
        <w:t>θ</w:t>
      </w:r>
      <w:r>
        <w:t>=53°，手机与手机支架接触面间的动摩擦因数</w:t>
      </w:r>
      <w:r>
        <w:rPr>
          <w:rFonts w:ascii="Times New Roman" w:eastAsia="Times New Roman" w:hAnsi="Times New Roman" w:cs="Times New Roman"/>
          <w:i/>
        </w:rPr>
        <w:t>μ</w:t>
      </w:r>
      <w:r>
        <w:t>=0.3。已知此时汽车静止不动，若设最大静摩擦力与滑动摩擦力大小相等，</w:t>
      </w:r>
      <w:r>
        <w:rPr>
          <w:rFonts w:ascii="Times New Roman" w:eastAsia="Times New Roman" w:hAnsi="Times New Roman" w:cs="Times New Roman"/>
          <w:i/>
        </w:rPr>
        <w:t>g</w:t>
      </w:r>
      <w:r>
        <w:t>取10m/s</w:t>
      </w:r>
      <w:r>
        <w:rPr>
          <w:vertAlign w:val="superscript"/>
        </w:rPr>
        <w:t>2</w:t>
      </w:r>
      <w:r>
        <w:t>，sin53°=0.8，cos53°=0.6。则：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（1）若没有磁吸力，手机会不会滑下来？（请通过计算说明）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（2）若有磁吸力，请求出使手机不滑下来的磁吸力的最小值。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24100" cy="1476375"/>
            <wp:effectExtent l="0" t="0" r="0" b="9525"/>
            <wp:docPr id="100031" name="图片 100031" descr="@@@2f8fe0f3-7e85-4188-b6cf-7b15778f5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2f8fe0f3-7e85-4188-b6cf-7b15778f556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bookmarkStart w:id="0" w:name="_GoBack"/>
      <w:bookmarkEnd w:id="0"/>
    </w:p>
    <w:p>
      <w:pPr>
        <w:shd w:val="clear" w:color="auto" w:fill="auto"/>
        <w:spacing w:before="0" w:after="0" w:line="360" w:lineRule="auto"/>
        <w:ind w:left="420" w:hanging="420"/>
        <w:jc w:val="left"/>
        <w:textAlignment w:val="center"/>
      </w:pPr>
      <w:r>
        <w:t>15．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16分</w:t>
      </w:r>
      <w:r>
        <w:rPr>
          <w:rFonts w:hint="eastAsia"/>
          <w:lang w:eastAsia="zh-CN"/>
        </w:rPr>
        <w:t>）</w:t>
      </w:r>
      <w:r>
        <w:t>如图所示，一质量</w:t>
      </w:r>
      <w:r>
        <w:object>
          <v:shape id="_x0000_i1047" type="#_x0000_t75" alt="eqIdc3f4361ba78a913c3be1f47eec75b95a" style="width:40.45pt;height:13.9pt" o:ole="" coordsize="21600,21600" o:preferrelative="t" filled="f" stroked="f">
            <v:stroke joinstyle="miter"/>
            <v:imagedata r:id="rId59" o:title="eqIdc3f4361ba78a913c3be1f47eec75b95a"/>
            <o:lock v:ext="edit" aspectratio="t"/>
            <w10:anchorlock/>
          </v:shape>
          <o:OLEObject Type="Embed" ProgID="Equation.DSMT4" ShapeID="_x0000_i1047" DrawAspect="Content" ObjectID="_1468075747" r:id="rId60"/>
        </w:object>
      </w:r>
      <w:r>
        <w:t>的长木板在大小</w:t>
      </w:r>
      <w:r>
        <w:object>
          <v:shape id="_x0000_i1048" type="#_x0000_t75" alt="eqId5e79a12d7e73441a2a056afc79ea6fa1" style="width:35.15pt;height:12pt" o:ole="" coordsize="21600,21600" o:preferrelative="t" filled="f" stroked="f">
            <v:stroke joinstyle="miter"/>
            <v:imagedata r:id="rId61" o:title="eqId5e79a12d7e73441a2a056afc79ea6fa1"/>
            <o:lock v:ext="edit" aspectratio="t"/>
            <w10:anchorlock/>
          </v:shape>
          <o:OLEObject Type="Embed" ProgID="Equation.DSMT4" ShapeID="_x0000_i1048" DrawAspect="Content" ObjectID="_1468075748" r:id="rId62"/>
        </w:object>
      </w:r>
      <w:r>
        <w:t>、方向水平向右的外力作用下，在水平地面上向右以大小</w:t>
      </w:r>
      <w:r>
        <w:object>
          <v:shape id="_x0000_i1049" type="#_x0000_t75" alt="eqId2129197062d7f508224a0e7ab90c6dbe" style="width:38.7pt;height:12.3pt" o:ole="" coordsize="21600,21600" o:preferrelative="t" filled="f" stroked="f">
            <v:stroke joinstyle="miter"/>
            <v:imagedata r:id="rId63" o:title="eqId2129197062d7f508224a0e7ab90c6dbe"/>
            <o:lock v:ext="edit" aspectratio="t"/>
            <w10:anchorlock/>
          </v:shape>
          <o:OLEObject Type="Embed" ProgID="Equation.DSMT4" ShapeID="_x0000_i1049" DrawAspect="Content" ObjectID="_1468075749" r:id="rId64"/>
        </w:object>
      </w:r>
      <w:r>
        <w:t>的速度做匀速直线运动，某时刻一质量</w:t>
      </w:r>
      <w:r>
        <w:object>
          <v:shape id="_x0000_i1050" type="#_x0000_t75" alt="eqId5dee915e2fb7b8a1f4328473f9c18ba7" style="width:37.8pt;height:14.3pt" o:ole="" coordsize="21600,21600" o:preferrelative="t" filled="f" stroked="f">
            <v:stroke joinstyle="miter"/>
            <v:imagedata r:id="rId65" o:title="eqId5dee915e2fb7b8a1f4328473f9c18ba7"/>
            <o:lock v:ext="edit" aspectratio="t"/>
            <w10:anchorlock/>
          </v:shape>
          <o:OLEObject Type="Embed" ProgID="Equation.DSMT4" ShapeID="_x0000_i1050" DrawAspect="Content" ObjectID="_1468075750" r:id="rId66"/>
        </w:object>
      </w:r>
      <w:r>
        <w:t>的物块（视为质点）以大小</w:t>
      </w:r>
      <w:r>
        <w:object>
          <v:shape id="_x0000_i1051" type="#_x0000_t75" alt="eqId86f752a711071211bec5e2c8b39ddca7" style="width:47.5pt;height:15.8pt" o:ole="" coordsize="21600,21600" o:preferrelative="t" filled="f" stroked="f">
            <v:stroke joinstyle="miter"/>
            <v:imagedata r:id="rId67" o:title="eqId86f752a711071211bec5e2c8b39ddca7"/>
            <o:lock v:ext="edit" aspectratio="t"/>
            <w10:anchorlock/>
          </v:shape>
          <o:OLEObject Type="Embed" ProgID="Equation.DSMT4" ShapeID="_x0000_i1051" DrawAspect="Content" ObjectID="_1468075751" r:id="rId68"/>
        </w:object>
      </w:r>
      <w:r>
        <w:t>的速度从木板的左端滑上木板，在物块滑上木板的瞬间撤去外力，物块恰好未滑离木板。物块与木板间的动摩擦因数</w:t>
      </w:r>
      <w:r>
        <w:object>
          <v:shape id="_x0000_i1052" type="#_x0000_t75" alt="eqIda18512fbbe3a18b719e547fcee00bb42" style="width:34.25pt;height:13.85pt" o:ole="" coordsize="21600,21600" o:preferrelative="t" filled="f" stroked="f">
            <v:stroke joinstyle="miter"/>
            <v:imagedata r:id="rId69" o:title="eqIda18512fbbe3a18b719e547fcee00bb42"/>
            <o:lock v:ext="edit" aspectratio="t"/>
            <w10:anchorlock/>
          </v:shape>
          <o:OLEObject Type="Embed" ProgID="Equation.DSMT4" ShapeID="_x0000_i1052" DrawAspect="Content" ObjectID="_1468075752" r:id="rId70"/>
        </w:object>
      </w:r>
      <w:r>
        <w:t>，取重力加速度大小</w:t>
      </w:r>
      <w:r>
        <w:object>
          <v:shape id="_x0000_i1053" type="#_x0000_t75" alt="eqId46a6a294d3d7206bcdde5b943dbe94f0" style="width:49.25pt;height:15.9pt" o:ole="" coordsize="21600,21600" o:preferrelative="t" filled="f" stroked="f">
            <v:stroke joinstyle="miter"/>
            <v:imagedata r:id="rId71" o:title="eqId46a6a294d3d7206bcdde5b943dbe94f0"/>
            <o:lock v:ext="edit" aspectratio="t"/>
            <w10:anchorlock/>
          </v:shape>
          <o:OLEObject Type="Embed" ProgID="Equation.DSMT4" ShapeID="_x0000_i1053" DrawAspect="Content" ObjectID="_1468075753" r:id="rId72"/>
        </w:object>
      </w:r>
      <w:r>
        <w:t>。求：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（1）撤除外力后瞬间物块的加速度大小</w:t>
      </w:r>
      <w:r>
        <w:object>
          <v:shape id="_x0000_i1054" type="#_x0000_t75" alt="eqIde72adb45c60c2f63b46e65ff787302bf" style="width:9.65pt;height:13.55pt" o:ole="" coordsize="21600,21600" o:preferrelative="t" filled="f" stroked="f">
            <v:stroke joinstyle="miter"/>
            <v:imagedata r:id="rId73" o:title="eqIde72adb45c60c2f63b46e65ff787302bf"/>
            <o:lock v:ext="edit" aspectratio="t"/>
            <w10:anchorlock/>
          </v:shape>
          <o:OLEObject Type="Embed" ProgID="Equation.DSMT4" ShapeID="_x0000_i1054" DrawAspect="Content" ObjectID="_1468075754" r:id="rId74"/>
        </w:object>
      </w:r>
      <w:r>
        <w:t>以及木板的加速度大小</w:t>
      </w:r>
      <w:r>
        <w:object>
          <v:shape id="_x0000_i1055" type="#_x0000_t75" alt="eqId3e88093a749c0d46e0ee931ecfaff925" style="width:11.4pt;height:15.8pt" o:ole="" coordsize="21600,21600" o:preferrelative="t" filled="f" stroked="f">
            <v:stroke joinstyle="miter"/>
            <v:imagedata r:id="rId75" o:title="eqId3e88093a749c0d46e0ee931ecfaff925"/>
            <o:lock v:ext="edit" aspectratio="t"/>
            <w10:anchorlock/>
          </v:shape>
          <o:OLEObject Type="Embed" ProgID="Equation.DSMT4" ShapeID="_x0000_i1055" DrawAspect="Content" ObjectID="_1468075755" r:id="rId76"/>
        </w:object>
      </w:r>
      <w:r>
        <w:t>；</w:t>
      </w:r>
    </w:p>
    <w:p>
      <w:pPr>
        <w:shd w:val="clear" w:color="auto" w:fill="auto"/>
        <w:spacing w:before="0" w:after="0" w:line="360" w:lineRule="auto"/>
        <w:ind w:left="420" w:firstLine="0"/>
        <w:jc w:val="left"/>
        <w:textAlignment w:val="center"/>
      </w:pPr>
      <w:r>
        <w:t>（2）木板的长度</w:t>
      </w:r>
      <w:r>
        <w:rPr>
          <w:rFonts w:ascii="Times New Roman" w:eastAsia="Times New Roman" w:hAnsi="Times New Roman" w:cs="Times New Roman"/>
          <w:i/>
        </w:rPr>
        <w:t>L</w:t>
      </w:r>
      <w:r>
        <w:t>。</w:t>
      </w:r>
    </w:p>
    <w:p>
      <w:pPr>
        <w:shd w:val="clear" w:color="auto" w:fill="auto"/>
        <w:spacing w:before="0" w:after="0" w:line="360" w:lineRule="auto"/>
        <w:ind w:left="420" w:firstLine="0"/>
        <w:jc w:val="center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35580" cy="518160"/>
            <wp:effectExtent l="0" t="0" r="7620" b="15240"/>
            <wp:docPr id="100033" name="图片 100033" descr="@@@83146596-a0fc-486e-ac79-b950bf315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83146596-a0fc-486e-ac79-b950bf3157e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360" w:lineRule="auto"/>
        <w:ind w:left="420" w:firstLine="0" w:leftChars="0"/>
        <w:jc w:val="both"/>
        <w:textAlignment w:val="center"/>
        <w:rPr>
          <w:rFonts w:ascii="宋体" w:eastAsia="宋体" w:hAnsi="宋体" w:cs="宋体"/>
          <w:b/>
          <w:color w:val="000000"/>
          <w:sz w:val="24"/>
        </w:rPr>
      </w:pPr>
    </w:p>
    <w:p>
      <w:pPr>
        <w:spacing w:before="0" w:after="0" w:line="360" w:lineRule="auto"/>
        <w:ind w:left="420" w:firstLine="0"/>
        <w:rPr>
          <w:rFonts w:hint="default"/>
        </w:rPr>
      </w:pPr>
    </w:p>
    <w:sectPr>
      <w:footerReference w:type="default" r:id="rId78"/>
      <w:pgSz w:w="23814" w:h="16839" w:orient="landscape"/>
      <w:pgMar w:top="1417" w:right="1077" w:bottom="1417" w:left="1077" w:header="851" w:footer="992" w:gutter="1418"/>
      <w:cols w:num="2" w:sep="1" w:space="425"/>
      <w:titlePg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9D599B"/>
    <w:multiLevelType w:val="singleLevel"/>
    <w:tmpl w:val="EF9D599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2"/>
    <w:rsid w:val="00000451"/>
    <w:rsid w:val="0000125F"/>
    <w:rsid w:val="0000154A"/>
    <w:rsid w:val="0000163D"/>
    <w:rsid w:val="00002A1D"/>
    <w:rsid w:val="000042A8"/>
    <w:rsid w:val="00004BD7"/>
    <w:rsid w:val="000058DD"/>
    <w:rsid w:val="000063F2"/>
    <w:rsid w:val="000120CF"/>
    <w:rsid w:val="0001622A"/>
    <w:rsid w:val="000166EE"/>
    <w:rsid w:val="00016873"/>
    <w:rsid w:val="00023220"/>
    <w:rsid w:val="000253FC"/>
    <w:rsid w:val="000254E1"/>
    <w:rsid w:val="00030C5C"/>
    <w:rsid w:val="000315AF"/>
    <w:rsid w:val="00033092"/>
    <w:rsid w:val="000354A0"/>
    <w:rsid w:val="00037045"/>
    <w:rsid w:val="00040A7C"/>
    <w:rsid w:val="00042027"/>
    <w:rsid w:val="00043A89"/>
    <w:rsid w:val="00046A02"/>
    <w:rsid w:val="00050772"/>
    <w:rsid w:val="00050AF3"/>
    <w:rsid w:val="00052927"/>
    <w:rsid w:val="00053DD1"/>
    <w:rsid w:val="00054690"/>
    <w:rsid w:val="00054798"/>
    <w:rsid w:val="00054F56"/>
    <w:rsid w:val="000552AA"/>
    <w:rsid w:val="00062EC6"/>
    <w:rsid w:val="00063899"/>
    <w:rsid w:val="000638D4"/>
    <w:rsid w:val="00065ABA"/>
    <w:rsid w:val="00066830"/>
    <w:rsid w:val="00070431"/>
    <w:rsid w:val="00071290"/>
    <w:rsid w:val="00073395"/>
    <w:rsid w:val="00073D6D"/>
    <w:rsid w:val="00073F57"/>
    <w:rsid w:val="000767D9"/>
    <w:rsid w:val="0007705C"/>
    <w:rsid w:val="00082C15"/>
    <w:rsid w:val="00083DBD"/>
    <w:rsid w:val="00086215"/>
    <w:rsid w:val="00087980"/>
    <w:rsid w:val="00092704"/>
    <w:rsid w:val="00093326"/>
    <w:rsid w:val="000935A1"/>
    <w:rsid w:val="00097048"/>
    <w:rsid w:val="000A0F7F"/>
    <w:rsid w:val="000A13AC"/>
    <w:rsid w:val="000A4B44"/>
    <w:rsid w:val="000A679A"/>
    <w:rsid w:val="000A7A68"/>
    <w:rsid w:val="000B2275"/>
    <w:rsid w:val="000B4F35"/>
    <w:rsid w:val="000B6018"/>
    <w:rsid w:val="000B6C7C"/>
    <w:rsid w:val="000C2AA7"/>
    <w:rsid w:val="000C6DEF"/>
    <w:rsid w:val="000D2ABE"/>
    <w:rsid w:val="000D630E"/>
    <w:rsid w:val="000D66D0"/>
    <w:rsid w:val="000D6FF2"/>
    <w:rsid w:val="000D70A5"/>
    <w:rsid w:val="000E0370"/>
    <w:rsid w:val="000E05AC"/>
    <w:rsid w:val="000E1DA7"/>
    <w:rsid w:val="000E4FF9"/>
    <w:rsid w:val="000E60AB"/>
    <w:rsid w:val="000E7739"/>
    <w:rsid w:val="000E7A52"/>
    <w:rsid w:val="000F2C80"/>
    <w:rsid w:val="000F555B"/>
    <w:rsid w:val="000F63DA"/>
    <w:rsid w:val="000F7AC3"/>
    <w:rsid w:val="001026E3"/>
    <w:rsid w:val="00102E54"/>
    <w:rsid w:val="0010498F"/>
    <w:rsid w:val="00105A04"/>
    <w:rsid w:val="00111A0B"/>
    <w:rsid w:val="00112D98"/>
    <w:rsid w:val="00116A34"/>
    <w:rsid w:val="001175AD"/>
    <w:rsid w:val="00117A63"/>
    <w:rsid w:val="00123BDE"/>
    <w:rsid w:val="0012462A"/>
    <w:rsid w:val="00130740"/>
    <w:rsid w:val="0013112B"/>
    <w:rsid w:val="00133077"/>
    <w:rsid w:val="00133508"/>
    <w:rsid w:val="0013430D"/>
    <w:rsid w:val="00134334"/>
    <w:rsid w:val="0013779F"/>
    <w:rsid w:val="00137E3F"/>
    <w:rsid w:val="0014188C"/>
    <w:rsid w:val="00142502"/>
    <w:rsid w:val="00143092"/>
    <w:rsid w:val="00144CEC"/>
    <w:rsid w:val="00145671"/>
    <w:rsid w:val="0014731E"/>
    <w:rsid w:val="001475B7"/>
    <w:rsid w:val="001515B1"/>
    <w:rsid w:val="00151AF3"/>
    <w:rsid w:val="00152F66"/>
    <w:rsid w:val="001533AC"/>
    <w:rsid w:val="001559CE"/>
    <w:rsid w:val="00160CDB"/>
    <w:rsid w:val="00166B68"/>
    <w:rsid w:val="001700B1"/>
    <w:rsid w:val="001742BC"/>
    <w:rsid w:val="00175C6A"/>
    <w:rsid w:val="00177B2C"/>
    <w:rsid w:val="00182AFA"/>
    <w:rsid w:val="00183F20"/>
    <w:rsid w:val="00185344"/>
    <w:rsid w:val="00190D04"/>
    <w:rsid w:val="00194774"/>
    <w:rsid w:val="00194F72"/>
    <w:rsid w:val="00195AFE"/>
    <w:rsid w:val="00196026"/>
    <w:rsid w:val="001A0393"/>
    <w:rsid w:val="001A03E5"/>
    <w:rsid w:val="001A6899"/>
    <w:rsid w:val="001B0235"/>
    <w:rsid w:val="001B1C0B"/>
    <w:rsid w:val="001B20AC"/>
    <w:rsid w:val="001B2837"/>
    <w:rsid w:val="001B4068"/>
    <w:rsid w:val="001B48F3"/>
    <w:rsid w:val="001B4E4B"/>
    <w:rsid w:val="001B5906"/>
    <w:rsid w:val="001B5B6B"/>
    <w:rsid w:val="001B5B70"/>
    <w:rsid w:val="001B7752"/>
    <w:rsid w:val="001C2774"/>
    <w:rsid w:val="001C4B81"/>
    <w:rsid w:val="001C72B1"/>
    <w:rsid w:val="001D09A0"/>
    <w:rsid w:val="001E0D25"/>
    <w:rsid w:val="001E165B"/>
    <w:rsid w:val="001E17F7"/>
    <w:rsid w:val="001E29B6"/>
    <w:rsid w:val="001E4B29"/>
    <w:rsid w:val="001E505A"/>
    <w:rsid w:val="001E6969"/>
    <w:rsid w:val="001F0536"/>
    <w:rsid w:val="001F10D4"/>
    <w:rsid w:val="001F5CBE"/>
    <w:rsid w:val="001F6C12"/>
    <w:rsid w:val="001F7B25"/>
    <w:rsid w:val="00201D18"/>
    <w:rsid w:val="002034E8"/>
    <w:rsid w:val="00206717"/>
    <w:rsid w:val="00207590"/>
    <w:rsid w:val="002119FE"/>
    <w:rsid w:val="002128A0"/>
    <w:rsid w:val="002137C8"/>
    <w:rsid w:val="002161F7"/>
    <w:rsid w:val="00217036"/>
    <w:rsid w:val="00217256"/>
    <w:rsid w:val="0021747D"/>
    <w:rsid w:val="002202F0"/>
    <w:rsid w:val="002303B4"/>
    <w:rsid w:val="002315C6"/>
    <w:rsid w:val="00236004"/>
    <w:rsid w:val="0023700A"/>
    <w:rsid w:val="002407A5"/>
    <w:rsid w:val="002418FB"/>
    <w:rsid w:val="00242236"/>
    <w:rsid w:val="00242C46"/>
    <w:rsid w:val="00243CED"/>
    <w:rsid w:val="0024618F"/>
    <w:rsid w:val="0025123B"/>
    <w:rsid w:val="00252604"/>
    <w:rsid w:val="002527EC"/>
    <w:rsid w:val="00252DFA"/>
    <w:rsid w:val="0025354A"/>
    <w:rsid w:val="0025356D"/>
    <w:rsid w:val="0026001A"/>
    <w:rsid w:val="002620A9"/>
    <w:rsid w:val="00263C6A"/>
    <w:rsid w:val="00270F65"/>
    <w:rsid w:val="0027208C"/>
    <w:rsid w:val="002730FA"/>
    <w:rsid w:val="002746A4"/>
    <w:rsid w:val="0027546C"/>
    <w:rsid w:val="0027755A"/>
    <w:rsid w:val="002821EF"/>
    <w:rsid w:val="00283E22"/>
    <w:rsid w:val="00286A61"/>
    <w:rsid w:val="002875EB"/>
    <w:rsid w:val="00290BD6"/>
    <w:rsid w:val="00292D29"/>
    <w:rsid w:val="0029379F"/>
    <w:rsid w:val="00294023"/>
    <w:rsid w:val="00295522"/>
    <w:rsid w:val="00296276"/>
    <w:rsid w:val="002B14BF"/>
    <w:rsid w:val="002B46AB"/>
    <w:rsid w:val="002B4EF1"/>
    <w:rsid w:val="002C115B"/>
    <w:rsid w:val="002C28B8"/>
    <w:rsid w:val="002C2E88"/>
    <w:rsid w:val="002C45C3"/>
    <w:rsid w:val="002C4B55"/>
    <w:rsid w:val="002C4D1B"/>
    <w:rsid w:val="002C4E96"/>
    <w:rsid w:val="002C6021"/>
    <w:rsid w:val="002C715D"/>
    <w:rsid w:val="002D2228"/>
    <w:rsid w:val="002D38A2"/>
    <w:rsid w:val="002D3F3E"/>
    <w:rsid w:val="002D5335"/>
    <w:rsid w:val="002D63D5"/>
    <w:rsid w:val="002E00D5"/>
    <w:rsid w:val="002E0253"/>
    <w:rsid w:val="002E081B"/>
    <w:rsid w:val="002E1184"/>
    <w:rsid w:val="002E6714"/>
    <w:rsid w:val="002F6DA1"/>
    <w:rsid w:val="002F7B2E"/>
    <w:rsid w:val="00301066"/>
    <w:rsid w:val="00301254"/>
    <w:rsid w:val="00305D7D"/>
    <w:rsid w:val="003152CF"/>
    <w:rsid w:val="00321C9C"/>
    <w:rsid w:val="003224DC"/>
    <w:rsid w:val="003249AB"/>
    <w:rsid w:val="00330F09"/>
    <w:rsid w:val="003315E0"/>
    <w:rsid w:val="003333C7"/>
    <w:rsid w:val="00334809"/>
    <w:rsid w:val="00334A2C"/>
    <w:rsid w:val="00334B6B"/>
    <w:rsid w:val="0033510E"/>
    <w:rsid w:val="00336CD5"/>
    <w:rsid w:val="0033778D"/>
    <w:rsid w:val="0034177D"/>
    <w:rsid w:val="00341BBA"/>
    <w:rsid w:val="00341FB1"/>
    <w:rsid w:val="003463D9"/>
    <w:rsid w:val="0034683A"/>
    <w:rsid w:val="00347182"/>
    <w:rsid w:val="0035016A"/>
    <w:rsid w:val="00351054"/>
    <w:rsid w:val="00355495"/>
    <w:rsid w:val="00355D57"/>
    <w:rsid w:val="00357ECE"/>
    <w:rsid w:val="00361682"/>
    <w:rsid w:val="0036392A"/>
    <w:rsid w:val="00366E9E"/>
    <w:rsid w:val="00370659"/>
    <w:rsid w:val="00375ECF"/>
    <w:rsid w:val="00376B88"/>
    <w:rsid w:val="00383A17"/>
    <w:rsid w:val="0038637E"/>
    <w:rsid w:val="0039186E"/>
    <w:rsid w:val="00392152"/>
    <w:rsid w:val="003B3B99"/>
    <w:rsid w:val="003B3E91"/>
    <w:rsid w:val="003B4EF8"/>
    <w:rsid w:val="003B525E"/>
    <w:rsid w:val="003B5BB5"/>
    <w:rsid w:val="003B6848"/>
    <w:rsid w:val="003B6983"/>
    <w:rsid w:val="003C365B"/>
    <w:rsid w:val="003C463B"/>
    <w:rsid w:val="003C5080"/>
    <w:rsid w:val="003C5A5F"/>
    <w:rsid w:val="003D4378"/>
    <w:rsid w:val="003D5353"/>
    <w:rsid w:val="003E19FD"/>
    <w:rsid w:val="003E252C"/>
    <w:rsid w:val="003E46BD"/>
    <w:rsid w:val="003E6B41"/>
    <w:rsid w:val="003E6D96"/>
    <w:rsid w:val="003F0920"/>
    <w:rsid w:val="003F23FD"/>
    <w:rsid w:val="003F3203"/>
    <w:rsid w:val="003F4116"/>
    <w:rsid w:val="003F4F1B"/>
    <w:rsid w:val="003F549E"/>
    <w:rsid w:val="003F7544"/>
    <w:rsid w:val="00400480"/>
    <w:rsid w:val="0040225A"/>
    <w:rsid w:val="00410877"/>
    <w:rsid w:val="004114FA"/>
    <w:rsid w:val="00411937"/>
    <w:rsid w:val="00412CBC"/>
    <w:rsid w:val="0041394D"/>
    <w:rsid w:val="00414A46"/>
    <w:rsid w:val="004151FC"/>
    <w:rsid w:val="00415943"/>
    <w:rsid w:val="004179A1"/>
    <w:rsid w:val="00422542"/>
    <w:rsid w:val="00422A86"/>
    <w:rsid w:val="0042668F"/>
    <w:rsid w:val="00427CBE"/>
    <w:rsid w:val="004300C5"/>
    <w:rsid w:val="00431AF0"/>
    <w:rsid w:val="00435AB4"/>
    <w:rsid w:val="00436FD3"/>
    <w:rsid w:val="004373CF"/>
    <w:rsid w:val="00437F0F"/>
    <w:rsid w:val="004413A7"/>
    <w:rsid w:val="004433E0"/>
    <w:rsid w:val="00444C99"/>
    <w:rsid w:val="00447010"/>
    <w:rsid w:val="00450BD2"/>
    <w:rsid w:val="0045236B"/>
    <w:rsid w:val="004556AD"/>
    <w:rsid w:val="00456ADC"/>
    <w:rsid w:val="00457221"/>
    <w:rsid w:val="004572D0"/>
    <w:rsid w:val="00457E96"/>
    <w:rsid w:val="00467932"/>
    <w:rsid w:val="004702F0"/>
    <w:rsid w:val="00470D20"/>
    <w:rsid w:val="004710CB"/>
    <w:rsid w:val="004717B1"/>
    <w:rsid w:val="00471BC0"/>
    <w:rsid w:val="00471FCB"/>
    <w:rsid w:val="00472731"/>
    <w:rsid w:val="00472D69"/>
    <w:rsid w:val="00476EA5"/>
    <w:rsid w:val="004771DB"/>
    <w:rsid w:val="004774A7"/>
    <w:rsid w:val="00481D5E"/>
    <w:rsid w:val="00482145"/>
    <w:rsid w:val="0048270F"/>
    <w:rsid w:val="004828B6"/>
    <w:rsid w:val="004834FF"/>
    <w:rsid w:val="00484AD7"/>
    <w:rsid w:val="0048602E"/>
    <w:rsid w:val="0049080A"/>
    <w:rsid w:val="00493BA9"/>
    <w:rsid w:val="004946C8"/>
    <w:rsid w:val="00495F3D"/>
    <w:rsid w:val="004A0552"/>
    <w:rsid w:val="004A3E39"/>
    <w:rsid w:val="004A4F25"/>
    <w:rsid w:val="004B16C3"/>
    <w:rsid w:val="004B3B08"/>
    <w:rsid w:val="004B49BC"/>
    <w:rsid w:val="004B4BA7"/>
    <w:rsid w:val="004B5911"/>
    <w:rsid w:val="004B6372"/>
    <w:rsid w:val="004B652F"/>
    <w:rsid w:val="004C0B3A"/>
    <w:rsid w:val="004C3204"/>
    <w:rsid w:val="004C4CFF"/>
    <w:rsid w:val="004C56C9"/>
    <w:rsid w:val="004C5E29"/>
    <w:rsid w:val="004C6286"/>
    <w:rsid w:val="004C69D0"/>
    <w:rsid w:val="004D1A38"/>
    <w:rsid w:val="004D1D0C"/>
    <w:rsid w:val="004D3895"/>
    <w:rsid w:val="004D3E31"/>
    <w:rsid w:val="004D475E"/>
    <w:rsid w:val="004D57EF"/>
    <w:rsid w:val="004D6F40"/>
    <w:rsid w:val="004E48CC"/>
    <w:rsid w:val="004E4DDE"/>
    <w:rsid w:val="004E5293"/>
    <w:rsid w:val="004E5863"/>
    <w:rsid w:val="004E6418"/>
    <w:rsid w:val="004E75BC"/>
    <w:rsid w:val="004F420C"/>
    <w:rsid w:val="004F6A9F"/>
    <w:rsid w:val="005002CF"/>
    <w:rsid w:val="005020B1"/>
    <w:rsid w:val="005028CE"/>
    <w:rsid w:val="00505315"/>
    <w:rsid w:val="00505CE1"/>
    <w:rsid w:val="005079D2"/>
    <w:rsid w:val="00510E54"/>
    <w:rsid w:val="005135E3"/>
    <w:rsid w:val="005139DF"/>
    <w:rsid w:val="00514CA0"/>
    <w:rsid w:val="00514E88"/>
    <w:rsid w:val="005154E3"/>
    <w:rsid w:val="00515A2C"/>
    <w:rsid w:val="00516894"/>
    <w:rsid w:val="00516D52"/>
    <w:rsid w:val="005202BC"/>
    <w:rsid w:val="00520AB1"/>
    <w:rsid w:val="00521D8E"/>
    <w:rsid w:val="00523AA3"/>
    <w:rsid w:val="00523B19"/>
    <w:rsid w:val="005269ED"/>
    <w:rsid w:val="005308E3"/>
    <w:rsid w:val="0053224B"/>
    <w:rsid w:val="00540342"/>
    <w:rsid w:val="00542BF1"/>
    <w:rsid w:val="00543C12"/>
    <w:rsid w:val="00544A8B"/>
    <w:rsid w:val="00551040"/>
    <w:rsid w:val="005529D2"/>
    <w:rsid w:val="005538C6"/>
    <w:rsid w:val="005552C4"/>
    <w:rsid w:val="0055613F"/>
    <w:rsid w:val="00556607"/>
    <w:rsid w:val="005608DD"/>
    <w:rsid w:val="0056172C"/>
    <w:rsid w:val="005620CA"/>
    <w:rsid w:val="0056214D"/>
    <w:rsid w:val="00562F19"/>
    <w:rsid w:val="00563A12"/>
    <w:rsid w:val="00564545"/>
    <w:rsid w:val="0056460E"/>
    <w:rsid w:val="00567830"/>
    <w:rsid w:val="00570B81"/>
    <w:rsid w:val="00572D5B"/>
    <w:rsid w:val="00576E15"/>
    <w:rsid w:val="00582027"/>
    <w:rsid w:val="00582F89"/>
    <w:rsid w:val="0058353C"/>
    <w:rsid w:val="00583FA0"/>
    <w:rsid w:val="005917D8"/>
    <w:rsid w:val="00593194"/>
    <w:rsid w:val="00594903"/>
    <w:rsid w:val="00595BD1"/>
    <w:rsid w:val="00595D2F"/>
    <w:rsid w:val="00595ECD"/>
    <w:rsid w:val="0059685F"/>
    <w:rsid w:val="005A568D"/>
    <w:rsid w:val="005A5726"/>
    <w:rsid w:val="005A6165"/>
    <w:rsid w:val="005A66FA"/>
    <w:rsid w:val="005A71F8"/>
    <w:rsid w:val="005B05A3"/>
    <w:rsid w:val="005B1E71"/>
    <w:rsid w:val="005B3C2A"/>
    <w:rsid w:val="005B4D0A"/>
    <w:rsid w:val="005B6CD4"/>
    <w:rsid w:val="005C3D4A"/>
    <w:rsid w:val="005C4023"/>
    <w:rsid w:val="005C4CE6"/>
    <w:rsid w:val="005D1037"/>
    <w:rsid w:val="005D2978"/>
    <w:rsid w:val="005D5AFF"/>
    <w:rsid w:val="005D6978"/>
    <w:rsid w:val="005D7CD8"/>
    <w:rsid w:val="005E2457"/>
    <w:rsid w:val="005E27F6"/>
    <w:rsid w:val="005E4474"/>
    <w:rsid w:val="005E48A0"/>
    <w:rsid w:val="005E5347"/>
    <w:rsid w:val="005E6898"/>
    <w:rsid w:val="005F0CA4"/>
    <w:rsid w:val="005F0EEF"/>
    <w:rsid w:val="005F4A2B"/>
    <w:rsid w:val="005F4D2B"/>
    <w:rsid w:val="005F5F5F"/>
    <w:rsid w:val="00600DC9"/>
    <w:rsid w:val="00602471"/>
    <w:rsid w:val="00604A47"/>
    <w:rsid w:val="00605698"/>
    <w:rsid w:val="00605D8F"/>
    <w:rsid w:val="006069E3"/>
    <w:rsid w:val="006074B4"/>
    <w:rsid w:val="00607C72"/>
    <w:rsid w:val="0061117E"/>
    <w:rsid w:val="00611F69"/>
    <w:rsid w:val="00612B60"/>
    <w:rsid w:val="006149E0"/>
    <w:rsid w:val="00616C2B"/>
    <w:rsid w:val="00617771"/>
    <w:rsid w:val="00620387"/>
    <w:rsid w:val="006236A9"/>
    <w:rsid w:val="006279E2"/>
    <w:rsid w:val="00627D39"/>
    <w:rsid w:val="006351EB"/>
    <w:rsid w:val="006376E4"/>
    <w:rsid w:val="0064276A"/>
    <w:rsid w:val="00642F36"/>
    <w:rsid w:val="00645027"/>
    <w:rsid w:val="006472F6"/>
    <w:rsid w:val="00650571"/>
    <w:rsid w:val="00650FF8"/>
    <w:rsid w:val="00652140"/>
    <w:rsid w:val="00653B7B"/>
    <w:rsid w:val="00655602"/>
    <w:rsid w:val="00656527"/>
    <w:rsid w:val="006610B3"/>
    <w:rsid w:val="00661294"/>
    <w:rsid w:val="0066197B"/>
    <w:rsid w:val="00667B00"/>
    <w:rsid w:val="00670733"/>
    <w:rsid w:val="00672513"/>
    <w:rsid w:val="0067494C"/>
    <w:rsid w:val="00674B0C"/>
    <w:rsid w:val="006757B5"/>
    <w:rsid w:val="00676AFA"/>
    <w:rsid w:val="00683D45"/>
    <w:rsid w:val="00684A1F"/>
    <w:rsid w:val="0068598F"/>
    <w:rsid w:val="00686195"/>
    <w:rsid w:val="006876D9"/>
    <w:rsid w:val="00687F96"/>
    <w:rsid w:val="006927C7"/>
    <w:rsid w:val="006930CB"/>
    <w:rsid w:val="006934B8"/>
    <w:rsid w:val="00695EFF"/>
    <w:rsid w:val="00697846"/>
    <w:rsid w:val="006A0464"/>
    <w:rsid w:val="006A56F6"/>
    <w:rsid w:val="006A5817"/>
    <w:rsid w:val="006A7BA0"/>
    <w:rsid w:val="006B5192"/>
    <w:rsid w:val="006B616D"/>
    <w:rsid w:val="006C2A2F"/>
    <w:rsid w:val="006C2CE4"/>
    <w:rsid w:val="006C5CD4"/>
    <w:rsid w:val="006C7856"/>
    <w:rsid w:val="006C7F8E"/>
    <w:rsid w:val="006D3B2D"/>
    <w:rsid w:val="006D3E5E"/>
    <w:rsid w:val="006D3E9F"/>
    <w:rsid w:val="006D3F6E"/>
    <w:rsid w:val="006D62E4"/>
    <w:rsid w:val="006D7750"/>
    <w:rsid w:val="006E0143"/>
    <w:rsid w:val="006E101C"/>
    <w:rsid w:val="006E17E6"/>
    <w:rsid w:val="006E18F8"/>
    <w:rsid w:val="006E1DE1"/>
    <w:rsid w:val="006E2169"/>
    <w:rsid w:val="006E3A31"/>
    <w:rsid w:val="006E524D"/>
    <w:rsid w:val="006E62AD"/>
    <w:rsid w:val="006E6672"/>
    <w:rsid w:val="006E6855"/>
    <w:rsid w:val="006F1D6D"/>
    <w:rsid w:val="006F5D98"/>
    <w:rsid w:val="00705053"/>
    <w:rsid w:val="00706B2A"/>
    <w:rsid w:val="0070702C"/>
    <w:rsid w:val="0070770A"/>
    <w:rsid w:val="007110EB"/>
    <w:rsid w:val="00711635"/>
    <w:rsid w:val="00714A59"/>
    <w:rsid w:val="00715D9E"/>
    <w:rsid w:val="007208DA"/>
    <w:rsid w:val="00720DF8"/>
    <w:rsid w:val="00723CB4"/>
    <w:rsid w:val="00724850"/>
    <w:rsid w:val="00724B0E"/>
    <w:rsid w:val="00724E08"/>
    <w:rsid w:val="00731265"/>
    <w:rsid w:val="0073334E"/>
    <w:rsid w:val="007375C6"/>
    <w:rsid w:val="00737BC4"/>
    <w:rsid w:val="00740D04"/>
    <w:rsid w:val="007455BF"/>
    <w:rsid w:val="00746081"/>
    <w:rsid w:val="00747721"/>
    <w:rsid w:val="00747A95"/>
    <w:rsid w:val="007533A9"/>
    <w:rsid w:val="00753479"/>
    <w:rsid w:val="00756662"/>
    <w:rsid w:val="00756E70"/>
    <w:rsid w:val="007576DB"/>
    <w:rsid w:val="00765EAD"/>
    <w:rsid w:val="00766824"/>
    <w:rsid w:val="007703DB"/>
    <w:rsid w:val="00770E9C"/>
    <w:rsid w:val="00771BED"/>
    <w:rsid w:val="007720F1"/>
    <w:rsid w:val="007720F3"/>
    <w:rsid w:val="00772581"/>
    <w:rsid w:val="00775015"/>
    <w:rsid w:val="00776939"/>
    <w:rsid w:val="007775D3"/>
    <w:rsid w:val="00777B57"/>
    <w:rsid w:val="00777DA7"/>
    <w:rsid w:val="00780A22"/>
    <w:rsid w:val="0078269A"/>
    <w:rsid w:val="00785154"/>
    <w:rsid w:val="007874C0"/>
    <w:rsid w:val="00787C6A"/>
    <w:rsid w:val="00791D0A"/>
    <w:rsid w:val="00793203"/>
    <w:rsid w:val="007947D6"/>
    <w:rsid w:val="007967F0"/>
    <w:rsid w:val="007A0467"/>
    <w:rsid w:val="007A1324"/>
    <w:rsid w:val="007A3058"/>
    <w:rsid w:val="007A3ED0"/>
    <w:rsid w:val="007A5B90"/>
    <w:rsid w:val="007A5FF5"/>
    <w:rsid w:val="007B16A0"/>
    <w:rsid w:val="007B1775"/>
    <w:rsid w:val="007B5645"/>
    <w:rsid w:val="007B6A26"/>
    <w:rsid w:val="007B6EDB"/>
    <w:rsid w:val="007C0F2C"/>
    <w:rsid w:val="007C2049"/>
    <w:rsid w:val="007C56B1"/>
    <w:rsid w:val="007C6777"/>
    <w:rsid w:val="007D326B"/>
    <w:rsid w:val="007D33A8"/>
    <w:rsid w:val="007D65E1"/>
    <w:rsid w:val="007E760F"/>
    <w:rsid w:val="007F0B19"/>
    <w:rsid w:val="007F0F7D"/>
    <w:rsid w:val="007F15B0"/>
    <w:rsid w:val="007F26C1"/>
    <w:rsid w:val="007F347E"/>
    <w:rsid w:val="007F51D8"/>
    <w:rsid w:val="007F5C79"/>
    <w:rsid w:val="007F775D"/>
    <w:rsid w:val="008009ED"/>
    <w:rsid w:val="00801F09"/>
    <w:rsid w:val="00802185"/>
    <w:rsid w:val="0080229B"/>
    <w:rsid w:val="00803071"/>
    <w:rsid w:val="0080553B"/>
    <w:rsid w:val="00806BC0"/>
    <w:rsid w:val="00812E5D"/>
    <w:rsid w:val="0081379E"/>
    <w:rsid w:val="0081387C"/>
    <w:rsid w:val="00822139"/>
    <w:rsid w:val="008221CD"/>
    <w:rsid w:val="0082288C"/>
    <w:rsid w:val="008236F8"/>
    <w:rsid w:val="0082468A"/>
    <w:rsid w:val="00825EE6"/>
    <w:rsid w:val="0082612B"/>
    <w:rsid w:val="00831EA7"/>
    <w:rsid w:val="008341D0"/>
    <w:rsid w:val="008346A3"/>
    <w:rsid w:val="00836EE7"/>
    <w:rsid w:val="00837A25"/>
    <w:rsid w:val="00840FAF"/>
    <w:rsid w:val="0084227B"/>
    <w:rsid w:val="00843B58"/>
    <w:rsid w:val="00844E18"/>
    <w:rsid w:val="00852FC6"/>
    <w:rsid w:val="00855950"/>
    <w:rsid w:val="008559EF"/>
    <w:rsid w:val="008579F6"/>
    <w:rsid w:val="00857F6A"/>
    <w:rsid w:val="008606A7"/>
    <w:rsid w:val="00864A46"/>
    <w:rsid w:val="00867E62"/>
    <w:rsid w:val="0088309A"/>
    <w:rsid w:val="00886CD0"/>
    <w:rsid w:val="0088712D"/>
    <w:rsid w:val="00887B38"/>
    <w:rsid w:val="008902BF"/>
    <w:rsid w:val="00890477"/>
    <w:rsid w:val="00892065"/>
    <w:rsid w:val="008930AA"/>
    <w:rsid w:val="00896990"/>
    <w:rsid w:val="008A1A8A"/>
    <w:rsid w:val="008A1E2F"/>
    <w:rsid w:val="008A288E"/>
    <w:rsid w:val="008A362D"/>
    <w:rsid w:val="008A66CB"/>
    <w:rsid w:val="008B1C57"/>
    <w:rsid w:val="008B30BB"/>
    <w:rsid w:val="008B539E"/>
    <w:rsid w:val="008B61CE"/>
    <w:rsid w:val="008B6B4F"/>
    <w:rsid w:val="008C189A"/>
    <w:rsid w:val="008C2304"/>
    <w:rsid w:val="008C27F7"/>
    <w:rsid w:val="008C76AC"/>
    <w:rsid w:val="008D284C"/>
    <w:rsid w:val="008E2AA7"/>
    <w:rsid w:val="008E3C32"/>
    <w:rsid w:val="008E6F6C"/>
    <w:rsid w:val="008E7AE4"/>
    <w:rsid w:val="008F09C8"/>
    <w:rsid w:val="008F1A9C"/>
    <w:rsid w:val="008F4914"/>
    <w:rsid w:val="008F5A2A"/>
    <w:rsid w:val="008F659C"/>
    <w:rsid w:val="008F7A9B"/>
    <w:rsid w:val="008F7AA7"/>
    <w:rsid w:val="00900514"/>
    <w:rsid w:val="00901982"/>
    <w:rsid w:val="00906982"/>
    <w:rsid w:val="00915796"/>
    <w:rsid w:val="009175F2"/>
    <w:rsid w:val="009209C5"/>
    <w:rsid w:val="00921DF6"/>
    <w:rsid w:val="009221B7"/>
    <w:rsid w:val="00923708"/>
    <w:rsid w:val="0092496A"/>
    <w:rsid w:val="00926A02"/>
    <w:rsid w:val="009278D4"/>
    <w:rsid w:val="00934F4E"/>
    <w:rsid w:val="0093793B"/>
    <w:rsid w:val="00940893"/>
    <w:rsid w:val="00942F8C"/>
    <w:rsid w:val="00943CB2"/>
    <w:rsid w:val="00945A62"/>
    <w:rsid w:val="00950336"/>
    <w:rsid w:val="009504F0"/>
    <w:rsid w:val="00950CFE"/>
    <w:rsid w:val="00951413"/>
    <w:rsid w:val="00960DBA"/>
    <w:rsid w:val="00960E36"/>
    <w:rsid w:val="00961716"/>
    <w:rsid w:val="0096261E"/>
    <w:rsid w:val="00962656"/>
    <w:rsid w:val="00962776"/>
    <w:rsid w:val="00962857"/>
    <w:rsid w:val="00963E95"/>
    <w:rsid w:val="00965E7A"/>
    <w:rsid w:val="00966E13"/>
    <w:rsid w:val="00967FD0"/>
    <w:rsid w:val="00970F26"/>
    <w:rsid w:val="00971438"/>
    <w:rsid w:val="009726BB"/>
    <w:rsid w:val="009812D4"/>
    <w:rsid w:val="00981B07"/>
    <w:rsid w:val="009877CA"/>
    <w:rsid w:val="009911C5"/>
    <w:rsid w:val="00991260"/>
    <w:rsid w:val="0099207D"/>
    <w:rsid w:val="00992806"/>
    <w:rsid w:val="009933BC"/>
    <w:rsid w:val="00994A32"/>
    <w:rsid w:val="00996F31"/>
    <w:rsid w:val="00997074"/>
    <w:rsid w:val="009971E9"/>
    <w:rsid w:val="009A1584"/>
    <w:rsid w:val="009A185C"/>
    <w:rsid w:val="009A2D21"/>
    <w:rsid w:val="009A3280"/>
    <w:rsid w:val="009A3412"/>
    <w:rsid w:val="009A5C61"/>
    <w:rsid w:val="009A614A"/>
    <w:rsid w:val="009B1F39"/>
    <w:rsid w:val="009B1F64"/>
    <w:rsid w:val="009B38F0"/>
    <w:rsid w:val="009B63DD"/>
    <w:rsid w:val="009C3ED4"/>
    <w:rsid w:val="009C4986"/>
    <w:rsid w:val="009C4C34"/>
    <w:rsid w:val="009C76A7"/>
    <w:rsid w:val="009C76C0"/>
    <w:rsid w:val="009D0CA1"/>
    <w:rsid w:val="009D3612"/>
    <w:rsid w:val="009D39E5"/>
    <w:rsid w:val="009D6DFD"/>
    <w:rsid w:val="009F1266"/>
    <w:rsid w:val="00A004EC"/>
    <w:rsid w:val="00A02ED9"/>
    <w:rsid w:val="00A05393"/>
    <w:rsid w:val="00A060BB"/>
    <w:rsid w:val="00A06F2E"/>
    <w:rsid w:val="00A06FCF"/>
    <w:rsid w:val="00A157B7"/>
    <w:rsid w:val="00A15B0C"/>
    <w:rsid w:val="00A15EA9"/>
    <w:rsid w:val="00A2001B"/>
    <w:rsid w:val="00A22418"/>
    <w:rsid w:val="00A24772"/>
    <w:rsid w:val="00A272C2"/>
    <w:rsid w:val="00A32CD6"/>
    <w:rsid w:val="00A35905"/>
    <w:rsid w:val="00A36769"/>
    <w:rsid w:val="00A379D5"/>
    <w:rsid w:val="00A409B5"/>
    <w:rsid w:val="00A40A56"/>
    <w:rsid w:val="00A4206A"/>
    <w:rsid w:val="00A42AB5"/>
    <w:rsid w:val="00A42DC1"/>
    <w:rsid w:val="00A440B2"/>
    <w:rsid w:val="00A4666F"/>
    <w:rsid w:val="00A5651A"/>
    <w:rsid w:val="00A56ECB"/>
    <w:rsid w:val="00A578CF"/>
    <w:rsid w:val="00A57A9A"/>
    <w:rsid w:val="00A61B90"/>
    <w:rsid w:val="00A61E80"/>
    <w:rsid w:val="00A63633"/>
    <w:rsid w:val="00A701C0"/>
    <w:rsid w:val="00A71296"/>
    <w:rsid w:val="00A7344B"/>
    <w:rsid w:val="00A73565"/>
    <w:rsid w:val="00A73F13"/>
    <w:rsid w:val="00A74CEF"/>
    <w:rsid w:val="00A760C3"/>
    <w:rsid w:val="00A805FF"/>
    <w:rsid w:val="00A92DC0"/>
    <w:rsid w:val="00A9323D"/>
    <w:rsid w:val="00A934A7"/>
    <w:rsid w:val="00A94EE4"/>
    <w:rsid w:val="00A955C8"/>
    <w:rsid w:val="00A9582D"/>
    <w:rsid w:val="00A96F9F"/>
    <w:rsid w:val="00AA29CB"/>
    <w:rsid w:val="00AA6D27"/>
    <w:rsid w:val="00AB00F6"/>
    <w:rsid w:val="00AB1DF9"/>
    <w:rsid w:val="00AB7E4F"/>
    <w:rsid w:val="00AC0BC0"/>
    <w:rsid w:val="00AC132B"/>
    <w:rsid w:val="00AC1A5E"/>
    <w:rsid w:val="00AC32E0"/>
    <w:rsid w:val="00AC5B21"/>
    <w:rsid w:val="00AC77CA"/>
    <w:rsid w:val="00AD0850"/>
    <w:rsid w:val="00AD26DB"/>
    <w:rsid w:val="00AD372B"/>
    <w:rsid w:val="00AD6BB2"/>
    <w:rsid w:val="00AD7078"/>
    <w:rsid w:val="00AD7CEA"/>
    <w:rsid w:val="00AE08E5"/>
    <w:rsid w:val="00AE0AD4"/>
    <w:rsid w:val="00AE0EF8"/>
    <w:rsid w:val="00AE1307"/>
    <w:rsid w:val="00AE319E"/>
    <w:rsid w:val="00AE3CBC"/>
    <w:rsid w:val="00AE57DF"/>
    <w:rsid w:val="00AE76BA"/>
    <w:rsid w:val="00AF367B"/>
    <w:rsid w:val="00B01DC3"/>
    <w:rsid w:val="00B05E00"/>
    <w:rsid w:val="00B05F51"/>
    <w:rsid w:val="00B12B67"/>
    <w:rsid w:val="00B12B9B"/>
    <w:rsid w:val="00B12BB2"/>
    <w:rsid w:val="00B1353E"/>
    <w:rsid w:val="00B15E59"/>
    <w:rsid w:val="00B160C8"/>
    <w:rsid w:val="00B23998"/>
    <w:rsid w:val="00B25744"/>
    <w:rsid w:val="00B25D4F"/>
    <w:rsid w:val="00B265AC"/>
    <w:rsid w:val="00B275FB"/>
    <w:rsid w:val="00B27DD6"/>
    <w:rsid w:val="00B30A65"/>
    <w:rsid w:val="00B35115"/>
    <w:rsid w:val="00B364E2"/>
    <w:rsid w:val="00B37A88"/>
    <w:rsid w:val="00B40793"/>
    <w:rsid w:val="00B43334"/>
    <w:rsid w:val="00B43E7E"/>
    <w:rsid w:val="00B47264"/>
    <w:rsid w:val="00B52C9C"/>
    <w:rsid w:val="00B536EE"/>
    <w:rsid w:val="00B537BF"/>
    <w:rsid w:val="00B566E2"/>
    <w:rsid w:val="00B60249"/>
    <w:rsid w:val="00B615B2"/>
    <w:rsid w:val="00B658D5"/>
    <w:rsid w:val="00B67207"/>
    <w:rsid w:val="00B70F87"/>
    <w:rsid w:val="00B716C3"/>
    <w:rsid w:val="00B72EE0"/>
    <w:rsid w:val="00B73043"/>
    <w:rsid w:val="00B74148"/>
    <w:rsid w:val="00B770F6"/>
    <w:rsid w:val="00B7757E"/>
    <w:rsid w:val="00B80298"/>
    <w:rsid w:val="00B80AD9"/>
    <w:rsid w:val="00B84315"/>
    <w:rsid w:val="00B85E42"/>
    <w:rsid w:val="00B87876"/>
    <w:rsid w:val="00B90B8A"/>
    <w:rsid w:val="00B95373"/>
    <w:rsid w:val="00B95920"/>
    <w:rsid w:val="00BA0169"/>
    <w:rsid w:val="00BA01C0"/>
    <w:rsid w:val="00BA0FB4"/>
    <w:rsid w:val="00BA3C59"/>
    <w:rsid w:val="00BA6551"/>
    <w:rsid w:val="00BA6EDE"/>
    <w:rsid w:val="00BB09EA"/>
    <w:rsid w:val="00BB1C0E"/>
    <w:rsid w:val="00BB4D48"/>
    <w:rsid w:val="00BB5F1D"/>
    <w:rsid w:val="00BB5FAC"/>
    <w:rsid w:val="00BB76AA"/>
    <w:rsid w:val="00BB77C7"/>
    <w:rsid w:val="00BC0C2E"/>
    <w:rsid w:val="00BC1C03"/>
    <w:rsid w:val="00BC2A7D"/>
    <w:rsid w:val="00BC3376"/>
    <w:rsid w:val="00BC3C84"/>
    <w:rsid w:val="00BC48D1"/>
    <w:rsid w:val="00BC5EB8"/>
    <w:rsid w:val="00BC70E9"/>
    <w:rsid w:val="00BC76A0"/>
    <w:rsid w:val="00BC7C7F"/>
    <w:rsid w:val="00BC7E41"/>
    <w:rsid w:val="00BD3779"/>
    <w:rsid w:val="00BD4B73"/>
    <w:rsid w:val="00BD52DB"/>
    <w:rsid w:val="00BE1652"/>
    <w:rsid w:val="00BE3AC1"/>
    <w:rsid w:val="00BE3E32"/>
    <w:rsid w:val="00BE792B"/>
    <w:rsid w:val="00BF1116"/>
    <w:rsid w:val="00BF206F"/>
    <w:rsid w:val="00BF2CBE"/>
    <w:rsid w:val="00BF3C3F"/>
    <w:rsid w:val="00BF3E83"/>
    <w:rsid w:val="00C0012E"/>
    <w:rsid w:val="00C0175A"/>
    <w:rsid w:val="00C0183F"/>
    <w:rsid w:val="00C0249F"/>
    <w:rsid w:val="00C024C9"/>
    <w:rsid w:val="00C02FC6"/>
    <w:rsid w:val="00C03EF5"/>
    <w:rsid w:val="00C041D2"/>
    <w:rsid w:val="00C04A55"/>
    <w:rsid w:val="00C04D5E"/>
    <w:rsid w:val="00C04EFE"/>
    <w:rsid w:val="00C1056D"/>
    <w:rsid w:val="00C10928"/>
    <w:rsid w:val="00C120DE"/>
    <w:rsid w:val="00C156F0"/>
    <w:rsid w:val="00C160B6"/>
    <w:rsid w:val="00C16689"/>
    <w:rsid w:val="00C216A0"/>
    <w:rsid w:val="00C2215A"/>
    <w:rsid w:val="00C22DDF"/>
    <w:rsid w:val="00C3080A"/>
    <w:rsid w:val="00C319FD"/>
    <w:rsid w:val="00C32241"/>
    <w:rsid w:val="00C323D3"/>
    <w:rsid w:val="00C338BB"/>
    <w:rsid w:val="00C461A3"/>
    <w:rsid w:val="00C461D4"/>
    <w:rsid w:val="00C50A29"/>
    <w:rsid w:val="00C50EBF"/>
    <w:rsid w:val="00C52981"/>
    <w:rsid w:val="00C52D37"/>
    <w:rsid w:val="00C54EC3"/>
    <w:rsid w:val="00C550D5"/>
    <w:rsid w:val="00C56115"/>
    <w:rsid w:val="00C56AFA"/>
    <w:rsid w:val="00C57A74"/>
    <w:rsid w:val="00C61955"/>
    <w:rsid w:val="00C61A1A"/>
    <w:rsid w:val="00C62507"/>
    <w:rsid w:val="00C62EBF"/>
    <w:rsid w:val="00C63384"/>
    <w:rsid w:val="00C6365D"/>
    <w:rsid w:val="00C63CC2"/>
    <w:rsid w:val="00C657B7"/>
    <w:rsid w:val="00C65DC8"/>
    <w:rsid w:val="00C6626E"/>
    <w:rsid w:val="00C67FDE"/>
    <w:rsid w:val="00C70F32"/>
    <w:rsid w:val="00C74788"/>
    <w:rsid w:val="00C75236"/>
    <w:rsid w:val="00C77645"/>
    <w:rsid w:val="00C802CD"/>
    <w:rsid w:val="00C80F2D"/>
    <w:rsid w:val="00C82061"/>
    <w:rsid w:val="00C83BC7"/>
    <w:rsid w:val="00C84CEF"/>
    <w:rsid w:val="00C8502C"/>
    <w:rsid w:val="00C8527B"/>
    <w:rsid w:val="00C85D7B"/>
    <w:rsid w:val="00C86DEB"/>
    <w:rsid w:val="00C90AD3"/>
    <w:rsid w:val="00C90DA5"/>
    <w:rsid w:val="00C91271"/>
    <w:rsid w:val="00C926E3"/>
    <w:rsid w:val="00C92A0E"/>
    <w:rsid w:val="00C93F45"/>
    <w:rsid w:val="00C94D2D"/>
    <w:rsid w:val="00CA36E1"/>
    <w:rsid w:val="00CA4E35"/>
    <w:rsid w:val="00CA5DE9"/>
    <w:rsid w:val="00CA6726"/>
    <w:rsid w:val="00CB30E3"/>
    <w:rsid w:val="00CB4B21"/>
    <w:rsid w:val="00CB51E2"/>
    <w:rsid w:val="00CC001A"/>
    <w:rsid w:val="00CC01F9"/>
    <w:rsid w:val="00CC38BC"/>
    <w:rsid w:val="00CC40ED"/>
    <w:rsid w:val="00CC571C"/>
    <w:rsid w:val="00CC6BA9"/>
    <w:rsid w:val="00CC7B55"/>
    <w:rsid w:val="00CC7DFE"/>
    <w:rsid w:val="00CD1759"/>
    <w:rsid w:val="00CD1848"/>
    <w:rsid w:val="00CD2FF1"/>
    <w:rsid w:val="00CD5482"/>
    <w:rsid w:val="00CD6401"/>
    <w:rsid w:val="00CD735F"/>
    <w:rsid w:val="00CE006F"/>
    <w:rsid w:val="00CE020A"/>
    <w:rsid w:val="00CE223B"/>
    <w:rsid w:val="00CE2B17"/>
    <w:rsid w:val="00CE374D"/>
    <w:rsid w:val="00CE3B93"/>
    <w:rsid w:val="00CE4F25"/>
    <w:rsid w:val="00CE58ED"/>
    <w:rsid w:val="00CE67DA"/>
    <w:rsid w:val="00CE758F"/>
    <w:rsid w:val="00CE7B50"/>
    <w:rsid w:val="00CF1365"/>
    <w:rsid w:val="00CF236B"/>
    <w:rsid w:val="00CF240B"/>
    <w:rsid w:val="00CF336B"/>
    <w:rsid w:val="00CF3B75"/>
    <w:rsid w:val="00CF74D4"/>
    <w:rsid w:val="00CF7B40"/>
    <w:rsid w:val="00CF7FB6"/>
    <w:rsid w:val="00D01755"/>
    <w:rsid w:val="00D02ADC"/>
    <w:rsid w:val="00D049D9"/>
    <w:rsid w:val="00D05B4B"/>
    <w:rsid w:val="00D063C2"/>
    <w:rsid w:val="00D06733"/>
    <w:rsid w:val="00D0737D"/>
    <w:rsid w:val="00D10BEE"/>
    <w:rsid w:val="00D114FA"/>
    <w:rsid w:val="00D11C9E"/>
    <w:rsid w:val="00D1308C"/>
    <w:rsid w:val="00D14B0C"/>
    <w:rsid w:val="00D16208"/>
    <w:rsid w:val="00D16249"/>
    <w:rsid w:val="00D215E4"/>
    <w:rsid w:val="00D219D5"/>
    <w:rsid w:val="00D2263F"/>
    <w:rsid w:val="00D24EE2"/>
    <w:rsid w:val="00D2559B"/>
    <w:rsid w:val="00D3143F"/>
    <w:rsid w:val="00D330E6"/>
    <w:rsid w:val="00D33AAC"/>
    <w:rsid w:val="00D33BA9"/>
    <w:rsid w:val="00D3435C"/>
    <w:rsid w:val="00D360DA"/>
    <w:rsid w:val="00D37786"/>
    <w:rsid w:val="00D40FFB"/>
    <w:rsid w:val="00D50960"/>
    <w:rsid w:val="00D50AA6"/>
    <w:rsid w:val="00D50E9E"/>
    <w:rsid w:val="00D52746"/>
    <w:rsid w:val="00D52AB3"/>
    <w:rsid w:val="00D54318"/>
    <w:rsid w:val="00D606B1"/>
    <w:rsid w:val="00D617C5"/>
    <w:rsid w:val="00D63AED"/>
    <w:rsid w:val="00D64589"/>
    <w:rsid w:val="00D66F58"/>
    <w:rsid w:val="00D709B2"/>
    <w:rsid w:val="00D71381"/>
    <w:rsid w:val="00D7173A"/>
    <w:rsid w:val="00D721EB"/>
    <w:rsid w:val="00D7537C"/>
    <w:rsid w:val="00D75F3C"/>
    <w:rsid w:val="00D77EF4"/>
    <w:rsid w:val="00D80A25"/>
    <w:rsid w:val="00D83412"/>
    <w:rsid w:val="00D854B2"/>
    <w:rsid w:val="00D87CCE"/>
    <w:rsid w:val="00D87DFB"/>
    <w:rsid w:val="00D91325"/>
    <w:rsid w:val="00D947A1"/>
    <w:rsid w:val="00D959E9"/>
    <w:rsid w:val="00D970C3"/>
    <w:rsid w:val="00DA2982"/>
    <w:rsid w:val="00DA39B8"/>
    <w:rsid w:val="00DA4668"/>
    <w:rsid w:val="00DA5840"/>
    <w:rsid w:val="00DA7879"/>
    <w:rsid w:val="00DA7ACB"/>
    <w:rsid w:val="00DB0319"/>
    <w:rsid w:val="00DB2230"/>
    <w:rsid w:val="00DB2A7E"/>
    <w:rsid w:val="00DB470E"/>
    <w:rsid w:val="00DC0157"/>
    <w:rsid w:val="00DC260D"/>
    <w:rsid w:val="00DC271C"/>
    <w:rsid w:val="00DC2FC3"/>
    <w:rsid w:val="00DC3C54"/>
    <w:rsid w:val="00DC45E6"/>
    <w:rsid w:val="00DD0C4F"/>
    <w:rsid w:val="00DD33E8"/>
    <w:rsid w:val="00DD4110"/>
    <w:rsid w:val="00DD4D01"/>
    <w:rsid w:val="00DD5095"/>
    <w:rsid w:val="00DE0797"/>
    <w:rsid w:val="00DE1AC8"/>
    <w:rsid w:val="00DE429A"/>
    <w:rsid w:val="00DE42C9"/>
    <w:rsid w:val="00DE5D83"/>
    <w:rsid w:val="00DF1D6D"/>
    <w:rsid w:val="00DF26EA"/>
    <w:rsid w:val="00DF3954"/>
    <w:rsid w:val="00DF3C6D"/>
    <w:rsid w:val="00DF7267"/>
    <w:rsid w:val="00E0051C"/>
    <w:rsid w:val="00E00941"/>
    <w:rsid w:val="00E1186A"/>
    <w:rsid w:val="00E13A85"/>
    <w:rsid w:val="00E1448D"/>
    <w:rsid w:val="00E144EB"/>
    <w:rsid w:val="00E204CE"/>
    <w:rsid w:val="00E20E40"/>
    <w:rsid w:val="00E21A8B"/>
    <w:rsid w:val="00E2647C"/>
    <w:rsid w:val="00E32DE2"/>
    <w:rsid w:val="00E3363C"/>
    <w:rsid w:val="00E360BD"/>
    <w:rsid w:val="00E3684E"/>
    <w:rsid w:val="00E36EC7"/>
    <w:rsid w:val="00E437EF"/>
    <w:rsid w:val="00E44649"/>
    <w:rsid w:val="00E46920"/>
    <w:rsid w:val="00E479EA"/>
    <w:rsid w:val="00E47F01"/>
    <w:rsid w:val="00E528E0"/>
    <w:rsid w:val="00E5716E"/>
    <w:rsid w:val="00E6173F"/>
    <w:rsid w:val="00E646D5"/>
    <w:rsid w:val="00E64B44"/>
    <w:rsid w:val="00E6614B"/>
    <w:rsid w:val="00E665BE"/>
    <w:rsid w:val="00E66885"/>
    <w:rsid w:val="00E66BA1"/>
    <w:rsid w:val="00E66F64"/>
    <w:rsid w:val="00E7014D"/>
    <w:rsid w:val="00E73A25"/>
    <w:rsid w:val="00E752F3"/>
    <w:rsid w:val="00E75428"/>
    <w:rsid w:val="00E7687E"/>
    <w:rsid w:val="00E77CFA"/>
    <w:rsid w:val="00E802E6"/>
    <w:rsid w:val="00E80532"/>
    <w:rsid w:val="00E8091D"/>
    <w:rsid w:val="00E83DED"/>
    <w:rsid w:val="00E85200"/>
    <w:rsid w:val="00E85C87"/>
    <w:rsid w:val="00E87732"/>
    <w:rsid w:val="00E87C1C"/>
    <w:rsid w:val="00E90A28"/>
    <w:rsid w:val="00E914B9"/>
    <w:rsid w:val="00E960D5"/>
    <w:rsid w:val="00EA1302"/>
    <w:rsid w:val="00EA51FF"/>
    <w:rsid w:val="00EA75F0"/>
    <w:rsid w:val="00EB2761"/>
    <w:rsid w:val="00EB771E"/>
    <w:rsid w:val="00EB7726"/>
    <w:rsid w:val="00EB7CC6"/>
    <w:rsid w:val="00EC0BEB"/>
    <w:rsid w:val="00EC16EE"/>
    <w:rsid w:val="00EC2219"/>
    <w:rsid w:val="00EC316F"/>
    <w:rsid w:val="00EC35CC"/>
    <w:rsid w:val="00EC3B5A"/>
    <w:rsid w:val="00EC52AB"/>
    <w:rsid w:val="00EC5BF3"/>
    <w:rsid w:val="00EC701B"/>
    <w:rsid w:val="00ED1475"/>
    <w:rsid w:val="00ED359B"/>
    <w:rsid w:val="00ED35F1"/>
    <w:rsid w:val="00ED6A48"/>
    <w:rsid w:val="00ED6A56"/>
    <w:rsid w:val="00ED6D47"/>
    <w:rsid w:val="00EE0846"/>
    <w:rsid w:val="00EE1E94"/>
    <w:rsid w:val="00EE3E3C"/>
    <w:rsid w:val="00EF05C3"/>
    <w:rsid w:val="00EF0AF3"/>
    <w:rsid w:val="00EF2E06"/>
    <w:rsid w:val="00EF50CA"/>
    <w:rsid w:val="00F01025"/>
    <w:rsid w:val="00F01674"/>
    <w:rsid w:val="00F01A2A"/>
    <w:rsid w:val="00F0338B"/>
    <w:rsid w:val="00F036C1"/>
    <w:rsid w:val="00F03F97"/>
    <w:rsid w:val="00F0465B"/>
    <w:rsid w:val="00F05DA7"/>
    <w:rsid w:val="00F05E62"/>
    <w:rsid w:val="00F061E2"/>
    <w:rsid w:val="00F07DFE"/>
    <w:rsid w:val="00F1277B"/>
    <w:rsid w:val="00F12A98"/>
    <w:rsid w:val="00F1396E"/>
    <w:rsid w:val="00F144CE"/>
    <w:rsid w:val="00F20107"/>
    <w:rsid w:val="00F20D83"/>
    <w:rsid w:val="00F223E0"/>
    <w:rsid w:val="00F22BB2"/>
    <w:rsid w:val="00F237EE"/>
    <w:rsid w:val="00F24C15"/>
    <w:rsid w:val="00F251B2"/>
    <w:rsid w:val="00F251B4"/>
    <w:rsid w:val="00F260F2"/>
    <w:rsid w:val="00F26355"/>
    <w:rsid w:val="00F272EA"/>
    <w:rsid w:val="00F32470"/>
    <w:rsid w:val="00F34B0C"/>
    <w:rsid w:val="00F35120"/>
    <w:rsid w:val="00F35CE6"/>
    <w:rsid w:val="00F35CFB"/>
    <w:rsid w:val="00F406CD"/>
    <w:rsid w:val="00F42218"/>
    <w:rsid w:val="00F46895"/>
    <w:rsid w:val="00F50461"/>
    <w:rsid w:val="00F52BE1"/>
    <w:rsid w:val="00F53267"/>
    <w:rsid w:val="00F55E37"/>
    <w:rsid w:val="00F573B2"/>
    <w:rsid w:val="00F57777"/>
    <w:rsid w:val="00F61CA2"/>
    <w:rsid w:val="00F62538"/>
    <w:rsid w:val="00F62FE6"/>
    <w:rsid w:val="00F6444F"/>
    <w:rsid w:val="00F652C5"/>
    <w:rsid w:val="00F667E0"/>
    <w:rsid w:val="00F70935"/>
    <w:rsid w:val="00F70FAB"/>
    <w:rsid w:val="00F73A76"/>
    <w:rsid w:val="00F73F46"/>
    <w:rsid w:val="00F740E1"/>
    <w:rsid w:val="00F75974"/>
    <w:rsid w:val="00F76A87"/>
    <w:rsid w:val="00F80684"/>
    <w:rsid w:val="00F82782"/>
    <w:rsid w:val="00F8417E"/>
    <w:rsid w:val="00F858AC"/>
    <w:rsid w:val="00F90230"/>
    <w:rsid w:val="00F90F9E"/>
    <w:rsid w:val="00F9493A"/>
    <w:rsid w:val="00F94CDF"/>
    <w:rsid w:val="00F96F5A"/>
    <w:rsid w:val="00FA35E1"/>
    <w:rsid w:val="00FA3A09"/>
    <w:rsid w:val="00FA3DB5"/>
    <w:rsid w:val="00FA42B6"/>
    <w:rsid w:val="00FA5132"/>
    <w:rsid w:val="00FB287D"/>
    <w:rsid w:val="00FB3138"/>
    <w:rsid w:val="00FB3E05"/>
    <w:rsid w:val="00FB680A"/>
    <w:rsid w:val="00FB6A89"/>
    <w:rsid w:val="00FC09B1"/>
    <w:rsid w:val="00FC1657"/>
    <w:rsid w:val="00FC5305"/>
    <w:rsid w:val="00FC5875"/>
    <w:rsid w:val="00FD2E36"/>
    <w:rsid w:val="00FD2E5C"/>
    <w:rsid w:val="00FD6589"/>
    <w:rsid w:val="00FD6E6F"/>
    <w:rsid w:val="00FE07A9"/>
    <w:rsid w:val="00FE1891"/>
    <w:rsid w:val="00FE20BE"/>
    <w:rsid w:val="00FE4010"/>
    <w:rsid w:val="00FE41FD"/>
    <w:rsid w:val="00FE4DD6"/>
    <w:rsid w:val="00FE5DBB"/>
    <w:rsid w:val="00FE74FE"/>
    <w:rsid w:val="00FE78D3"/>
    <w:rsid w:val="00FE7915"/>
    <w:rsid w:val="00FF02C1"/>
    <w:rsid w:val="00FF049E"/>
    <w:rsid w:val="00FF094B"/>
    <w:rsid w:val="00FF0AB0"/>
    <w:rsid w:val="00FF1BEA"/>
    <w:rsid w:val="00FF23A0"/>
    <w:rsid w:val="00FF242F"/>
    <w:rsid w:val="00FF2F79"/>
    <w:rsid w:val="00FF3DDB"/>
    <w:rsid w:val="00FF5EBF"/>
    <w:rsid w:val="01BE3604"/>
    <w:rsid w:val="03EB6DCB"/>
    <w:rsid w:val="04D756AE"/>
    <w:rsid w:val="064E24C0"/>
    <w:rsid w:val="0E2E39A1"/>
    <w:rsid w:val="24AD3668"/>
    <w:rsid w:val="2939710B"/>
    <w:rsid w:val="3B3E1CAD"/>
    <w:rsid w:val="40520188"/>
    <w:rsid w:val="42BE4BE9"/>
    <w:rsid w:val="46E04E44"/>
    <w:rsid w:val="4740402F"/>
    <w:rsid w:val="4A710D13"/>
    <w:rsid w:val="5B0679C1"/>
    <w:rsid w:val="5B5F530E"/>
    <w:rsid w:val="61A46B11"/>
    <w:rsid w:val="682B7E87"/>
    <w:rsid w:val="6FE41C21"/>
    <w:rsid w:val="71432549"/>
    <w:rsid w:val="76AC73CA"/>
    <w:rsid w:val="776B4936"/>
    <w:rsid w:val="7C7F7ED7"/>
  </w:rsids>
  <w:docVars>
    <w:docVar w:name="commondata" w:val="eyJoZGlkIjoiYTMwYWM2MDI3MjE1MGI5YmQ0Yjc2MTU0MWIwNTc2YmQifQ=="/>
    <w:docVar w:name="KSO_WPS_MARK_KEY" w:val="a7f7aa4b-701f-47a6-9166-cdc8ccd14217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semiHidden="0" w:qFormat="1"/>
    <w:lsdException w:name="index 2" w:semiHidden="0" w:qFormat="1"/>
    <w:lsdException w:name="index 3" w:semiHidden="0" w:qFormat="1"/>
    <w:lsdException w:name="index 4" w:semiHidden="0" w:qFormat="1"/>
    <w:lsdException w:name="index 5" w:semiHidden="0" w:qFormat="1"/>
    <w:lsdException w:name="index 6" w:semiHidden="0" w:qFormat="1"/>
    <w:lsdException w:name="index 7" w:semiHidden="0" w:qFormat="1"/>
    <w:lsdException w:name="index 8" w:semiHidden="0" w:qFormat="1"/>
    <w:lsdException w:name="index 9" w:semiHidden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/>
    <w:lsdException w:name="footnote text" w:semiHidden="0" w:qFormat="1"/>
    <w:lsdException w:name="annotation text" w:semiHidden="0" w:unhideWhenUsed="0" w:qFormat="1"/>
    <w:lsdException w:name="header" w:semiHidden="0" w:qFormat="1"/>
    <w:lsdException w:name="footer" w:semiHidden="0" w:qFormat="1"/>
    <w:lsdException w:name="index heading" w:semiHidden="0" w:qFormat="1"/>
    <w:lsdException w:name="caption" w:semiHidden="0" w:uiPriority="35" w:qFormat="1"/>
    <w:lsdException w:name="table of figures" w:semiHidden="0" w:qFormat="1"/>
    <w:lsdException w:name="envelope address" w:semiHidden="0"/>
    <w:lsdException w:name="envelope return" w:semiHidden="0" w:qFormat="1"/>
    <w:lsdException w:name="footnote reference"/>
    <w:lsdException w:name="annotation reference" w:semiHidden="0" w:unhideWhenUsed="0" w:qFormat="1"/>
    <w:lsdException w:name="line number"/>
    <w:lsdException w:name="page number"/>
    <w:lsdException w:name="endnote reference"/>
    <w:lsdException w:name="endnote text" w:semiHidden="0" w:qFormat="1"/>
    <w:lsdException w:name="table of authorities" w:semiHidden="0" w:qFormat="1"/>
    <w:lsdException w:name="macro" w:semiHidden="0" w:qFormat="1"/>
    <w:lsdException w:name="toa heading" w:semiHidden="0" w:qFormat="1"/>
    <w:lsdException w:name="List" w:semiHidden="0" w:qFormat="1"/>
    <w:lsdException w:name="List Bullet" w:semiHidden="0"/>
    <w:lsdException w:name="List Number" w:semiHidden="0" w:qFormat="1"/>
    <w:lsdException w:name="List 2" w:semiHidden="0" w:qFormat="1"/>
    <w:lsdException w:name="List 3" w:semiHidden="0" w:qFormat="1"/>
    <w:lsdException w:name="List 4" w:semiHidden="0" w:qFormat="1"/>
    <w:lsdException w:name="List 5" w:semiHidden="0" w:qFormat="1"/>
    <w:lsdException w:name="List Bullet 2" w:semiHidden="0"/>
    <w:lsdException w:name="List Bullet 3" w:semiHidden="0"/>
    <w:lsdException w:name="List Bullet 4" w:semiHidden="0" w:qFormat="1"/>
    <w:lsdException w:name="List Bullet 5" w:semiHidden="0" w:qFormat="1"/>
    <w:lsdException w:name="List Number 2" w:semiHidden="0" w:qFormat="1"/>
    <w:lsdException w:name="List Number 3" w:semiHidden="0" w:qFormat="1"/>
    <w:lsdException w:name="List Number 4" w:semiHidden="0" w:qFormat="1"/>
    <w:lsdException w:name="List Number 5" w:semiHidden="0" w:qFormat="1"/>
    <w:lsdException w:name="Title" w:semiHidden="0" w:uiPriority="10" w:unhideWhenUsed="0" w:qFormat="1"/>
    <w:lsdException w:name="Closing" w:semiHidden="0" w:qFormat="1"/>
    <w:lsdException w:name="Signature" w:semiHidden="0" w:qFormat="1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qFormat="1"/>
    <w:lsdException w:name="List Continue" w:semiHidden="0" w:qFormat="1"/>
    <w:lsdException w:name="List Continue 2" w:semiHidden="0" w:qFormat="1"/>
    <w:lsdException w:name="List Continue 3" w:semiHidden="0" w:qFormat="1"/>
    <w:lsdException w:name="List Continue 4" w:semiHidden="0" w:qFormat="1"/>
    <w:lsdException w:name="List Continue 5" w:semiHidden="0" w:qFormat="1"/>
    <w:lsdException w:name="Message Header" w:semiHidden="0" w:qFormat="1"/>
    <w:lsdException w:name="Subtitle" w:semiHidden="0" w:uiPriority="11" w:unhideWhenUsed="0" w:qFormat="1"/>
    <w:lsdException w:name="Salutation" w:semiHidden="0" w:qFormat="1"/>
    <w:lsdException w:name="Date" w:semiHidden="0" w:qFormat="1"/>
    <w:lsdException w:name="Body Text First Indent" w:semiHidden="0" w:qFormat="1"/>
    <w:lsdException w:name="Body Text First Indent 2" w:semiHidden="0" w:qFormat="1"/>
    <w:lsdException w:name="Note Heading" w:semiHidden="0" w:qFormat="1"/>
    <w:lsdException w:name="Body Text 2" w:semiHidden="0" w:qFormat="1"/>
    <w:lsdException w:name="Body Text 3" w:semiHidden="0" w:qFormat="1"/>
    <w:lsdException w:name="Body Text Indent 2" w:semiHidden="0" w:qFormat="1"/>
    <w:lsdException w:name="Body Text Indent 3" w:semiHidden="0" w:qFormat="1"/>
    <w:lsdException w:name="Block Text" w:semiHidden="0" w:qFormat="1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iPriority="0" w:unhideWhenUsed="0" w:qFormat="1"/>
    <w:lsdException w:name="E-mail Signature" w:semiHidden="0"/>
    <w:lsdException w:name="Normal (Web)" w:semiHidden="0" w:unhideWhenUsed="0" w:qFormat="1"/>
    <w:lsdException w:name="HTML Acronym"/>
    <w:lsdException w:name="HTML Address" w:semiHidden="0" w:qFormat="1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Heading9">
    <w:name w:val="heading 9"/>
    <w:basedOn w:val="Normal"/>
    <w:next w:val="Normal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Text">
    <w:name w:val="macro"/>
    <w:link w:val="Char"/>
    <w:uiPriority w:val="99"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  <w:lang w:val="en-US" w:eastAsia="zh-CN" w:bidi="ar-SA"/>
    </w:rPr>
  </w:style>
  <w:style w:type="paragraph" w:styleId="List3">
    <w:name w:val="List 3"/>
    <w:basedOn w:val="Normal"/>
    <w:uiPriority w:val="99"/>
    <w:unhideWhenUsed/>
    <w:qFormat/>
    <w:pPr>
      <w:ind w:left="100" w:hanging="200" w:leftChars="400" w:hangingChars="200"/>
      <w:contextualSpacing/>
    </w:pPr>
  </w:style>
  <w:style w:type="paragraph" w:styleId="TOC7">
    <w:name w:val="toc 7"/>
    <w:basedOn w:val="Normal"/>
    <w:next w:val="Normal"/>
    <w:uiPriority w:val="39"/>
    <w:unhideWhenUsed/>
    <w:qFormat/>
    <w:pPr>
      <w:ind w:left="2520" w:leftChars="1200"/>
    </w:pPr>
  </w:style>
  <w:style w:type="paragraph" w:styleId="ListNumber2">
    <w:name w:val="List Number 2"/>
    <w:basedOn w:val="Normal"/>
    <w:uiPriority w:val="99"/>
    <w:unhideWhenUsed/>
    <w:qFormat/>
    <w:pPr>
      <w:numPr>
        <w:ilvl w:val="0"/>
        <w:numId w:val="1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qFormat/>
    <w:pPr>
      <w:ind w:left="420" w:leftChars="200"/>
    </w:pPr>
  </w:style>
  <w:style w:type="paragraph" w:styleId="NoteHeading">
    <w:name w:val="Note Heading"/>
    <w:basedOn w:val="Normal"/>
    <w:next w:val="Normal"/>
    <w:link w:val="Char0"/>
    <w:uiPriority w:val="99"/>
    <w:unhideWhenUsed/>
    <w:qFormat/>
    <w:pPr>
      <w:jc w:val="center"/>
    </w:pPr>
  </w:style>
  <w:style w:type="paragraph" w:styleId="ListBullet4">
    <w:name w:val="List Bullet 4"/>
    <w:basedOn w:val="Normal"/>
    <w:uiPriority w:val="99"/>
    <w:unhideWhenUsed/>
    <w:qFormat/>
    <w:pPr>
      <w:numPr>
        <w:ilvl w:val="0"/>
        <w:numId w:val="2"/>
      </w:numPr>
      <w:contextualSpacing/>
    </w:pPr>
  </w:style>
  <w:style w:type="paragraph" w:styleId="Index8">
    <w:name w:val="index 8"/>
    <w:basedOn w:val="Normal"/>
    <w:next w:val="Normal"/>
    <w:uiPriority w:val="99"/>
    <w:unhideWhenUsed/>
    <w:qFormat/>
    <w:pPr>
      <w:ind w:left="1400" w:leftChars="1400"/>
    </w:pPr>
  </w:style>
  <w:style w:type="paragraph" w:styleId="E-mailSignature">
    <w:name w:val="E-mail Signature"/>
    <w:basedOn w:val="Normal"/>
    <w:link w:val="Char1"/>
    <w:uiPriority w:val="99"/>
    <w:unhideWhenUsed/>
  </w:style>
  <w:style w:type="paragraph" w:styleId="ListNumber">
    <w:name w:val="List Number"/>
    <w:basedOn w:val="Normal"/>
    <w:uiPriority w:val="99"/>
    <w:unhideWhenUsed/>
    <w:qFormat/>
    <w:pPr>
      <w:numPr>
        <w:ilvl w:val="0"/>
        <w:numId w:val="3"/>
      </w:numPr>
      <w:contextualSpacing/>
    </w:pPr>
  </w:style>
  <w:style w:type="paragraph" w:styleId="NormalIndent">
    <w:name w:val="Normal Indent"/>
    <w:basedOn w:val="Normal"/>
    <w:uiPriority w:val="99"/>
    <w:unhideWhenUsed/>
    <w:pPr>
      <w:ind w:firstLine="420" w:firstLineChars="200"/>
    </w:pPr>
  </w:style>
  <w:style w:type="paragraph" w:styleId="Caption">
    <w:name w:val="caption"/>
    <w:basedOn w:val="Normal"/>
    <w:next w:val="Normal"/>
    <w:uiPriority w:val="35"/>
    <w:unhideWhenUsed/>
    <w:qFormat/>
    <w:rPr>
      <w:rFonts w:ascii="Cambria" w:eastAsia="黑体" w:hAnsi="Cambria" w:cs="Times New Roman"/>
      <w:sz w:val="20"/>
      <w:szCs w:val="20"/>
    </w:rPr>
  </w:style>
  <w:style w:type="paragraph" w:styleId="Index5">
    <w:name w:val="index 5"/>
    <w:basedOn w:val="Normal"/>
    <w:next w:val="Normal"/>
    <w:uiPriority w:val="99"/>
    <w:unhideWhenUsed/>
    <w:qFormat/>
    <w:pPr>
      <w:ind w:left="800" w:leftChars="800"/>
    </w:pPr>
  </w:style>
  <w:style w:type="paragraph" w:styleId="ListBullet">
    <w:name w:val="List Bullet"/>
    <w:basedOn w:val="Normal"/>
    <w:uiPriority w:val="99"/>
    <w:unhideWhenUsed/>
    <w:pPr>
      <w:numPr>
        <w:ilvl w:val="0"/>
        <w:numId w:val="4"/>
      </w:numPr>
      <w:contextualSpacing/>
    </w:pPr>
  </w:style>
  <w:style w:type="paragraph" w:styleId="EnvelopeAddress">
    <w:name w:val="envelope address"/>
    <w:basedOn w:val="Normal"/>
    <w:uiPriority w:val="99"/>
    <w:unhideWhenUsed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eastAsia="宋体" w:hAnsi="Cambria" w:cs="Times New Roman"/>
      <w:sz w:val="24"/>
      <w:szCs w:val="24"/>
    </w:rPr>
  </w:style>
  <w:style w:type="paragraph" w:styleId="DocumentMap">
    <w:name w:val="Document Map"/>
    <w:basedOn w:val="Normal"/>
    <w:link w:val="Char2"/>
    <w:uiPriority w:val="99"/>
    <w:unhideWhenUsed/>
    <w:qFormat/>
    <w:rPr>
      <w:rFonts w:ascii="宋体"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qFormat/>
    <w:pPr>
      <w:spacing w:before="120"/>
    </w:pPr>
    <w:rPr>
      <w:rFonts w:ascii="Cambria" w:hAnsi="Cambria" w:cs="Times New Roman"/>
      <w:sz w:val="24"/>
      <w:szCs w:val="24"/>
    </w:rPr>
  </w:style>
  <w:style w:type="paragraph" w:styleId="CommentText">
    <w:name w:val="annotation text"/>
    <w:basedOn w:val="Normal"/>
    <w:link w:val="Char3"/>
    <w:uiPriority w:val="99"/>
    <w:qFormat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Index6">
    <w:name w:val="index 6"/>
    <w:basedOn w:val="Normal"/>
    <w:next w:val="Normal"/>
    <w:uiPriority w:val="99"/>
    <w:unhideWhenUsed/>
    <w:qFormat/>
    <w:pPr>
      <w:ind w:left="1000" w:leftChars="1000"/>
    </w:pPr>
  </w:style>
  <w:style w:type="paragraph" w:styleId="Salutation">
    <w:name w:val="Salutation"/>
    <w:basedOn w:val="Normal"/>
    <w:next w:val="Normal"/>
    <w:link w:val="Char4"/>
    <w:uiPriority w:val="99"/>
    <w:unhideWhenUsed/>
    <w:qFormat/>
  </w:style>
  <w:style w:type="paragraph" w:styleId="BodyText3">
    <w:name w:val="Body Text 3"/>
    <w:basedOn w:val="Normal"/>
    <w:link w:val="3Char0"/>
    <w:uiPriority w:val="99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har5"/>
    <w:uiPriority w:val="99"/>
    <w:unhideWhenUsed/>
    <w:qFormat/>
    <w:pPr>
      <w:ind w:left="100" w:leftChars="2100"/>
    </w:pPr>
  </w:style>
  <w:style w:type="paragraph" w:styleId="ListBullet3">
    <w:name w:val="List Bullet 3"/>
    <w:basedOn w:val="Normal"/>
    <w:uiPriority w:val="99"/>
    <w:unhideWhenUsed/>
    <w:pPr>
      <w:numPr>
        <w:ilvl w:val="0"/>
        <w:numId w:val="5"/>
      </w:numPr>
      <w:contextualSpacing/>
    </w:pPr>
  </w:style>
  <w:style w:type="paragraph" w:styleId="BodyText">
    <w:name w:val="Body Text"/>
    <w:basedOn w:val="Normal"/>
    <w:link w:val="Char6"/>
    <w:qFormat/>
    <w:pPr>
      <w:shd w:val="clear" w:color="auto" w:fill="FFFFFF"/>
      <w:spacing w:line="405" w:lineRule="exact"/>
      <w:jc w:val="distribute"/>
    </w:pPr>
    <w:rPr>
      <w:rFonts w:ascii="宋体" w:hAnsi="Times New Roman"/>
      <w:kern w:val="0"/>
      <w:sz w:val="18"/>
      <w:szCs w:val="18"/>
    </w:rPr>
  </w:style>
  <w:style w:type="paragraph" w:styleId="BodyTextIndent">
    <w:name w:val="Body Text Indent"/>
    <w:basedOn w:val="Normal"/>
    <w:link w:val="Char7"/>
    <w:uiPriority w:val="99"/>
    <w:unhideWhenUsed/>
    <w:qFormat/>
    <w:pPr>
      <w:spacing w:after="120"/>
      <w:ind w:left="420" w:leftChars="200"/>
    </w:pPr>
  </w:style>
  <w:style w:type="paragraph" w:styleId="ListNumber3">
    <w:name w:val="List Number 3"/>
    <w:basedOn w:val="Normal"/>
    <w:uiPriority w:val="99"/>
    <w:unhideWhenUsed/>
    <w:qFormat/>
    <w:pPr>
      <w:numPr>
        <w:ilvl w:val="0"/>
        <w:numId w:val="6"/>
      </w:numPr>
      <w:contextualSpacing/>
    </w:pPr>
  </w:style>
  <w:style w:type="paragraph" w:styleId="List2">
    <w:name w:val="List 2"/>
    <w:basedOn w:val="Normal"/>
    <w:uiPriority w:val="99"/>
    <w:unhideWhenUsed/>
    <w:qFormat/>
    <w:pPr>
      <w:ind w:left="100" w:hanging="200" w:leftChars="200" w:hangingChars="200"/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420" w:leftChars="200"/>
      <w:contextualSpacing/>
    </w:pPr>
  </w:style>
  <w:style w:type="paragraph" w:styleId="BlockText">
    <w:name w:val="Block Text"/>
    <w:basedOn w:val="Normal"/>
    <w:uiPriority w:val="99"/>
    <w:unhideWhenUsed/>
    <w:qFormat/>
    <w:pPr>
      <w:spacing w:after="120"/>
      <w:ind w:left="1440" w:right="1440" w:leftChars="700" w:rightChars="700"/>
    </w:pPr>
  </w:style>
  <w:style w:type="paragraph" w:styleId="ListBullet2">
    <w:name w:val="List Bullet 2"/>
    <w:basedOn w:val="Normal"/>
    <w:uiPriority w:val="99"/>
    <w:unhideWhenUsed/>
    <w:pPr>
      <w:numPr>
        <w:ilvl w:val="0"/>
        <w:numId w:val="7"/>
      </w:numPr>
      <w:contextualSpacing/>
    </w:pPr>
  </w:style>
  <w:style w:type="paragraph" w:styleId="HTMLAddress">
    <w:name w:val="HTML Address"/>
    <w:basedOn w:val="Normal"/>
    <w:link w:val="HTMLChar"/>
    <w:uiPriority w:val="99"/>
    <w:unhideWhenUsed/>
    <w:qFormat/>
    <w:rPr>
      <w:i/>
      <w:iCs/>
    </w:rPr>
  </w:style>
  <w:style w:type="paragraph" w:styleId="Index4">
    <w:name w:val="index 4"/>
    <w:basedOn w:val="Normal"/>
    <w:next w:val="Normal"/>
    <w:uiPriority w:val="99"/>
    <w:unhideWhenUsed/>
    <w:qFormat/>
    <w:pPr>
      <w:ind w:left="600" w:leftChars="600"/>
    </w:pPr>
  </w:style>
  <w:style w:type="paragraph" w:styleId="TOC5">
    <w:name w:val="toc 5"/>
    <w:basedOn w:val="Normal"/>
    <w:next w:val="Normal"/>
    <w:uiPriority w:val="39"/>
    <w:unhideWhenUsed/>
    <w:qFormat/>
    <w:pPr>
      <w:ind w:left="1680" w:leftChars="800"/>
    </w:pPr>
  </w:style>
  <w:style w:type="paragraph" w:styleId="TOC3">
    <w:name w:val="toc 3"/>
    <w:basedOn w:val="Normal"/>
    <w:next w:val="Normal"/>
    <w:uiPriority w:val="39"/>
    <w:unhideWhenUsed/>
    <w:qFormat/>
    <w:pPr>
      <w:ind w:left="840" w:leftChars="400"/>
    </w:pPr>
  </w:style>
  <w:style w:type="paragraph" w:styleId="PlainText">
    <w:name w:val="Plain Text"/>
    <w:basedOn w:val="Normal"/>
    <w:link w:val="Char8"/>
    <w:qFormat/>
    <w:rPr>
      <w:rFonts w:ascii="宋体" w:hAnsi="Courier New"/>
      <w:kern w:val="0"/>
      <w:sz w:val="20"/>
      <w:szCs w:val="21"/>
    </w:rPr>
  </w:style>
  <w:style w:type="paragraph" w:styleId="ListBullet5">
    <w:name w:val="List Bullet 5"/>
    <w:basedOn w:val="Normal"/>
    <w:uiPriority w:val="99"/>
    <w:unhideWhenUsed/>
    <w:qFormat/>
    <w:pPr>
      <w:numPr>
        <w:ilvl w:val="0"/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qFormat/>
    <w:pPr>
      <w:numPr>
        <w:ilvl w:val="0"/>
        <w:numId w:val="9"/>
      </w:numPr>
      <w:contextualSpacing/>
    </w:pPr>
  </w:style>
  <w:style w:type="paragraph" w:styleId="TOC8">
    <w:name w:val="toc 8"/>
    <w:basedOn w:val="Normal"/>
    <w:next w:val="Normal"/>
    <w:uiPriority w:val="39"/>
    <w:unhideWhenUsed/>
    <w:qFormat/>
    <w:pPr>
      <w:ind w:left="2940" w:leftChars="1400"/>
    </w:pPr>
  </w:style>
  <w:style w:type="paragraph" w:styleId="Index3">
    <w:name w:val="index 3"/>
    <w:basedOn w:val="Normal"/>
    <w:next w:val="Normal"/>
    <w:uiPriority w:val="99"/>
    <w:unhideWhenUsed/>
    <w:qFormat/>
    <w:pPr>
      <w:ind w:left="400" w:leftChars="400"/>
    </w:pPr>
  </w:style>
  <w:style w:type="paragraph" w:styleId="Date">
    <w:name w:val="Date"/>
    <w:basedOn w:val="Normal"/>
    <w:next w:val="Normal"/>
    <w:link w:val="Char9"/>
    <w:uiPriority w:val="99"/>
    <w:unhideWhenUsed/>
    <w:qFormat/>
    <w:pPr>
      <w:ind w:left="100" w:leftChars="2500"/>
    </w:pPr>
  </w:style>
  <w:style w:type="paragraph" w:styleId="BodyTextIndent2">
    <w:name w:val="Body Text Indent 2"/>
    <w:basedOn w:val="Normal"/>
    <w:link w:val="2Char0"/>
    <w:uiPriority w:val="99"/>
    <w:unhideWhenUsed/>
    <w:qFormat/>
    <w:pPr>
      <w:spacing w:after="120" w:line="480" w:lineRule="auto"/>
      <w:ind w:left="420" w:leftChars="200"/>
    </w:pPr>
  </w:style>
  <w:style w:type="paragraph" w:styleId="EndnoteText">
    <w:name w:val="endnote text"/>
    <w:basedOn w:val="Normal"/>
    <w:link w:val="Char10"/>
    <w:uiPriority w:val="99"/>
    <w:unhideWhenUsed/>
    <w:qFormat/>
    <w:pPr>
      <w:snapToGrid w:val="0"/>
      <w:jc w:val="left"/>
    </w:pPr>
  </w:style>
  <w:style w:type="paragraph" w:styleId="ListContinue5">
    <w:name w:val="List Continue 5"/>
    <w:basedOn w:val="Normal"/>
    <w:uiPriority w:val="99"/>
    <w:unhideWhenUsed/>
    <w:qFormat/>
    <w:pPr>
      <w:spacing w:after="120"/>
      <w:ind w:left="2100" w:leftChars="1000"/>
      <w:contextualSpacing/>
    </w:pPr>
  </w:style>
  <w:style w:type="paragraph" w:styleId="BalloonText">
    <w:name w:val="Balloon Text"/>
    <w:basedOn w:val="Normal"/>
    <w:link w:val="Char11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Char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EnvelopeReturn">
    <w:name w:val="envelope return"/>
    <w:basedOn w:val="Normal"/>
    <w:uiPriority w:val="99"/>
    <w:unhideWhenUsed/>
    <w:qFormat/>
    <w:pPr>
      <w:snapToGrid w:val="0"/>
    </w:pPr>
    <w:rPr>
      <w:rFonts w:ascii="Cambria" w:eastAsia="宋体" w:hAnsi="Cambria" w:cs="Times New Roman"/>
    </w:rPr>
  </w:style>
  <w:style w:type="paragraph" w:styleId="Header">
    <w:name w:val="header"/>
    <w:basedOn w:val="Normal"/>
    <w:link w:val="Char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Signature">
    <w:name w:val="Signature"/>
    <w:basedOn w:val="Normal"/>
    <w:link w:val="Char14"/>
    <w:uiPriority w:val="99"/>
    <w:unhideWhenUsed/>
    <w:qFormat/>
    <w:pPr>
      <w:ind w:left="100" w:leftChars="2100"/>
    </w:p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ListContinue4">
    <w:name w:val="List Continue 4"/>
    <w:basedOn w:val="Normal"/>
    <w:uiPriority w:val="99"/>
    <w:unhideWhenUsed/>
    <w:qFormat/>
    <w:pPr>
      <w:spacing w:after="120"/>
      <w:ind w:left="1680" w:leftChars="800"/>
      <w:contextualSpacing/>
    </w:pPr>
  </w:style>
  <w:style w:type="paragraph" w:styleId="TOC4">
    <w:name w:val="toc 4"/>
    <w:basedOn w:val="Normal"/>
    <w:next w:val="Normal"/>
    <w:uiPriority w:val="39"/>
    <w:unhideWhenUsed/>
    <w:qFormat/>
    <w:pPr>
      <w:ind w:left="1260" w:leftChars="600"/>
    </w:pPr>
  </w:style>
  <w:style w:type="paragraph" w:styleId="IndexHeading">
    <w:name w:val="index heading"/>
    <w:basedOn w:val="Normal"/>
    <w:next w:val="Index1"/>
    <w:uiPriority w:val="99"/>
    <w:unhideWhenUsed/>
    <w:qFormat/>
    <w:rPr>
      <w:rFonts w:ascii="Cambria" w:eastAsia="宋体" w:hAnsi="Cambria" w:cs="Times New Roman"/>
      <w:b/>
      <w:bCs/>
    </w:rPr>
  </w:style>
  <w:style w:type="paragraph" w:styleId="Index1">
    <w:name w:val="index 1"/>
    <w:basedOn w:val="Normal"/>
    <w:next w:val="Normal"/>
    <w:uiPriority w:val="99"/>
    <w:unhideWhenUsed/>
    <w:qFormat/>
  </w:style>
  <w:style w:type="paragraph" w:styleId="Subtitle">
    <w:name w:val="Subtitle"/>
    <w:basedOn w:val="Normal"/>
    <w:next w:val="Normal"/>
    <w:link w:val="Char1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unhideWhenUsed/>
    <w:qFormat/>
    <w:pPr>
      <w:numPr>
        <w:ilvl w:val="0"/>
        <w:numId w:val="10"/>
      </w:numPr>
      <w:contextualSpacing/>
    </w:pPr>
  </w:style>
  <w:style w:type="paragraph" w:styleId="List">
    <w:name w:val="List"/>
    <w:basedOn w:val="Normal"/>
    <w:uiPriority w:val="99"/>
    <w:unhideWhenUsed/>
    <w:qFormat/>
    <w:pPr>
      <w:ind w:left="200" w:hanging="200" w:hangingChars="200"/>
      <w:contextualSpacing/>
    </w:pPr>
  </w:style>
  <w:style w:type="paragraph" w:styleId="FootnoteText">
    <w:name w:val="footnote text"/>
    <w:basedOn w:val="Normal"/>
    <w:link w:val="Char16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unhideWhenUsed/>
    <w:qFormat/>
    <w:pPr>
      <w:ind w:left="2100" w:leftChars="1000"/>
    </w:pPr>
  </w:style>
  <w:style w:type="paragraph" w:styleId="List5">
    <w:name w:val="List 5"/>
    <w:basedOn w:val="Normal"/>
    <w:uiPriority w:val="99"/>
    <w:unhideWhenUsed/>
    <w:qFormat/>
    <w:pPr>
      <w:ind w:left="100" w:hanging="200" w:leftChars="800" w:hangingChars="200"/>
      <w:contextualSpacing/>
    </w:pPr>
  </w:style>
  <w:style w:type="paragraph" w:styleId="BodyTextIndent3">
    <w:name w:val="Body Text Indent 3"/>
    <w:basedOn w:val="Normal"/>
    <w:link w:val="3Char1"/>
    <w:uiPriority w:val="99"/>
    <w:unhideWhenUsed/>
    <w:qFormat/>
    <w:pPr>
      <w:spacing w:after="120"/>
      <w:ind w:left="420" w:leftChars="20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unhideWhenUsed/>
    <w:qFormat/>
    <w:pPr>
      <w:ind w:left="1200" w:leftChars="1200"/>
    </w:pPr>
  </w:style>
  <w:style w:type="paragraph" w:styleId="Index9">
    <w:name w:val="index 9"/>
    <w:basedOn w:val="Normal"/>
    <w:next w:val="Normal"/>
    <w:uiPriority w:val="99"/>
    <w:unhideWhenUsed/>
    <w:qFormat/>
    <w:pPr>
      <w:ind w:left="1600" w:leftChars="1600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="200" w:hanging="200" w:leftChars="200" w:hangingChars="200"/>
    </w:pPr>
  </w:style>
  <w:style w:type="paragraph" w:styleId="TOC2">
    <w:name w:val="toc 2"/>
    <w:basedOn w:val="Normal"/>
    <w:next w:val="Normal"/>
    <w:uiPriority w:val="39"/>
    <w:unhideWhenUsed/>
    <w:qFormat/>
    <w:pPr>
      <w:ind w:left="420" w:leftChars="200"/>
    </w:pPr>
  </w:style>
  <w:style w:type="paragraph" w:styleId="TOC9">
    <w:name w:val="toc 9"/>
    <w:basedOn w:val="Normal"/>
    <w:next w:val="Normal"/>
    <w:uiPriority w:val="39"/>
    <w:unhideWhenUsed/>
    <w:qFormat/>
    <w:pPr>
      <w:ind w:left="3360" w:leftChars="1600"/>
    </w:pPr>
  </w:style>
  <w:style w:type="paragraph" w:styleId="BodyText2">
    <w:name w:val="Body Text 2"/>
    <w:basedOn w:val="Normal"/>
    <w:link w:val="2Char1"/>
    <w:uiPriority w:val="99"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unhideWhenUsed/>
    <w:qFormat/>
    <w:pPr>
      <w:ind w:left="100" w:hanging="200" w:leftChars="600" w:hangingChars="20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840" w:leftChars="400"/>
      <w:contextualSpacing/>
    </w:pPr>
  </w:style>
  <w:style w:type="paragraph" w:styleId="MessageHeader">
    <w:name w:val="Message Header"/>
    <w:basedOn w:val="Normal"/>
    <w:link w:val="Char17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 w:leftChars="500" w:hangingChars="500"/>
    </w:pPr>
    <w:rPr>
      <w:rFonts w:ascii="Cambria" w:eastAsia="宋体" w:hAnsi="Cambria" w:cs="Times New Roman"/>
      <w:sz w:val="24"/>
      <w:szCs w:val="24"/>
    </w:rPr>
  </w:style>
  <w:style w:type="paragraph" w:styleId="HTMLPreformatted">
    <w:name w:val="HTML Preformatted"/>
    <w:basedOn w:val="Normal"/>
    <w:link w:val="HTMLChar0"/>
    <w:uiPriority w:val="99"/>
    <w:unhideWhenUsed/>
    <w:qFormat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link w:val="Char18"/>
    <w:uiPriority w:val="99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260" w:leftChars="600"/>
      <w:contextualSpacing/>
    </w:pPr>
  </w:style>
  <w:style w:type="paragraph" w:styleId="Index2">
    <w:name w:val="index 2"/>
    <w:basedOn w:val="Normal"/>
    <w:next w:val="Normal"/>
    <w:uiPriority w:val="99"/>
    <w:unhideWhenUsed/>
    <w:qFormat/>
    <w:pPr>
      <w:ind w:left="200" w:leftChars="200"/>
    </w:pPr>
  </w:style>
  <w:style w:type="paragraph" w:styleId="Title">
    <w:name w:val="Title"/>
    <w:basedOn w:val="Normal"/>
    <w:next w:val="Normal"/>
    <w:link w:val="Char19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har20"/>
    <w:uiPriority w:val="99"/>
    <w:unhideWhenUsed/>
    <w:qFormat/>
    <w:rPr>
      <w:b/>
      <w:bCs/>
      <w:kern w:val="2"/>
      <w:sz w:val="21"/>
      <w:szCs w:val="22"/>
    </w:rPr>
  </w:style>
  <w:style w:type="paragraph" w:styleId="BodyTextFirstIndent">
    <w:name w:val="Body Text First Indent"/>
    <w:basedOn w:val="BodyText"/>
    <w:link w:val="Char21"/>
    <w:uiPriority w:val="99"/>
    <w:unhideWhenUsed/>
    <w:qFormat/>
    <w:pPr>
      <w:shd w:val="clear" w:color="auto" w:fill="auto"/>
      <w:spacing w:after="120" w:line="240" w:lineRule="auto"/>
      <w:ind w:firstLine="420" w:firstLineChars="100"/>
      <w:jc w:val="both"/>
    </w:pPr>
    <w:rPr>
      <w:rFonts w:ascii="Calibri" w:hAnsi="Calibri"/>
      <w:kern w:val="2"/>
      <w:sz w:val="21"/>
      <w:szCs w:val="22"/>
    </w:rPr>
  </w:style>
  <w:style w:type="paragraph" w:styleId="BodyTextFirstIndent2">
    <w:name w:val="Body Text First Indent 2"/>
    <w:basedOn w:val="BodyTextIndent"/>
    <w:link w:val="2Char2"/>
    <w:uiPriority w:val="99"/>
    <w:unhideWhenUsed/>
    <w:qFormat/>
    <w:pPr>
      <w:ind w:firstLine="420" w:firstLineChars="200"/>
    </w:pPr>
  </w:style>
  <w:style w:type="table" w:styleId="TableGrid">
    <w:name w:val="Table Grid"/>
    <w:basedOn w:val="TableNormal"/>
    <w:uiPriority w:val="59"/>
    <w:qFormat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qFormat/>
    <w:rPr>
      <w:sz w:val="21"/>
      <w:szCs w:val="21"/>
    </w:rPr>
  </w:style>
  <w:style w:type="character" w:customStyle="1" w:styleId="Char">
    <w:name w:val="宏文本 Char"/>
    <w:link w:val="MacroText"/>
    <w:uiPriority w:val="99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1Char">
    <w:name w:val="标题 1 Char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Heading2"/>
    <w:uiPriority w:val="9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Heading3"/>
    <w:uiPriority w:val="9"/>
    <w:semiHidden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Heading4"/>
    <w:uiPriority w:val="9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Heading5"/>
    <w:uiPriority w:val="9"/>
    <w:semiHidden/>
    <w:qFormat/>
    <w:rPr>
      <w:b/>
      <w:bCs/>
      <w:kern w:val="2"/>
      <w:sz w:val="28"/>
      <w:szCs w:val="28"/>
    </w:rPr>
  </w:style>
  <w:style w:type="character" w:customStyle="1" w:styleId="6Char">
    <w:name w:val="标题 6 Char"/>
    <w:link w:val="Heading6"/>
    <w:uiPriority w:val="9"/>
    <w:semiHidden/>
    <w:qFormat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Heading7"/>
    <w:uiPriority w:val="9"/>
    <w:semiHidden/>
    <w:qFormat/>
    <w:rPr>
      <w:b/>
      <w:bCs/>
      <w:kern w:val="2"/>
      <w:sz w:val="24"/>
      <w:szCs w:val="24"/>
    </w:rPr>
  </w:style>
  <w:style w:type="character" w:customStyle="1" w:styleId="8Char">
    <w:name w:val="标题 8 Char"/>
    <w:link w:val="Heading8"/>
    <w:uiPriority w:val="9"/>
    <w:semiHidden/>
    <w:qFormat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Heading9"/>
    <w:uiPriority w:val="9"/>
    <w:semiHidden/>
    <w:qFormat/>
    <w:rPr>
      <w:rFonts w:ascii="Cambria" w:eastAsia="宋体" w:hAnsi="Cambria" w:cs="Times New Roman"/>
      <w:kern w:val="2"/>
      <w:sz w:val="21"/>
      <w:szCs w:val="21"/>
    </w:rPr>
  </w:style>
  <w:style w:type="character" w:customStyle="1" w:styleId="Char0">
    <w:name w:val="注释标题 Char"/>
    <w:link w:val="NoteHeading"/>
    <w:uiPriority w:val="99"/>
    <w:semiHidden/>
    <w:qFormat/>
    <w:rPr>
      <w:kern w:val="2"/>
      <w:sz w:val="21"/>
      <w:szCs w:val="22"/>
    </w:rPr>
  </w:style>
  <w:style w:type="character" w:customStyle="1" w:styleId="Char1">
    <w:name w:val="电子邮件签名 Char"/>
    <w:link w:val="E-mailSignature"/>
    <w:uiPriority w:val="99"/>
    <w:semiHidden/>
    <w:qFormat/>
    <w:rPr>
      <w:kern w:val="2"/>
      <w:sz w:val="21"/>
      <w:szCs w:val="22"/>
    </w:rPr>
  </w:style>
  <w:style w:type="character" w:customStyle="1" w:styleId="Char2">
    <w:name w:val="文档结构图 Char"/>
    <w:link w:val="DocumentMap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3">
    <w:name w:val="批注文字 Char"/>
    <w:link w:val="CommentText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称呼 Char"/>
    <w:link w:val="Salutation"/>
    <w:uiPriority w:val="99"/>
    <w:semiHidden/>
    <w:qFormat/>
    <w:rPr>
      <w:kern w:val="2"/>
      <w:sz w:val="21"/>
      <w:szCs w:val="22"/>
    </w:rPr>
  </w:style>
  <w:style w:type="character" w:customStyle="1" w:styleId="3Char0">
    <w:name w:val="正文文本 3 Char"/>
    <w:link w:val="BodyText3"/>
    <w:uiPriority w:val="99"/>
    <w:semiHidden/>
    <w:qFormat/>
    <w:rPr>
      <w:kern w:val="2"/>
      <w:sz w:val="16"/>
      <w:szCs w:val="16"/>
    </w:rPr>
  </w:style>
  <w:style w:type="character" w:customStyle="1" w:styleId="Char5">
    <w:name w:val="结束语 Char"/>
    <w:link w:val="Closing"/>
    <w:uiPriority w:val="99"/>
    <w:semiHidden/>
    <w:qFormat/>
    <w:rPr>
      <w:kern w:val="2"/>
      <w:sz w:val="21"/>
      <w:szCs w:val="22"/>
    </w:rPr>
  </w:style>
  <w:style w:type="character" w:customStyle="1" w:styleId="Char6">
    <w:name w:val="正文文本 Char"/>
    <w:link w:val="BodyText"/>
    <w:qFormat/>
    <w:rPr>
      <w:rFonts w:ascii="宋体" w:hAnsi="Times New Roman"/>
      <w:sz w:val="18"/>
      <w:szCs w:val="18"/>
      <w:shd w:val="clear" w:color="auto" w:fill="FFFFFF"/>
    </w:rPr>
  </w:style>
  <w:style w:type="character" w:customStyle="1" w:styleId="Char7">
    <w:name w:val="正文文本缩进 Char"/>
    <w:link w:val="BodyTextIndent"/>
    <w:uiPriority w:val="99"/>
    <w:semiHidden/>
    <w:qFormat/>
    <w:rPr>
      <w:kern w:val="2"/>
      <w:sz w:val="21"/>
      <w:szCs w:val="22"/>
    </w:rPr>
  </w:style>
  <w:style w:type="character" w:customStyle="1" w:styleId="HTMLChar">
    <w:name w:val="HTML 地址 Char"/>
    <w:link w:val="HTMLAddress"/>
    <w:uiPriority w:val="99"/>
    <w:semiHidden/>
    <w:qFormat/>
    <w:rPr>
      <w:i/>
      <w:iCs/>
      <w:kern w:val="2"/>
      <w:sz w:val="21"/>
      <w:szCs w:val="22"/>
    </w:rPr>
  </w:style>
  <w:style w:type="character" w:customStyle="1" w:styleId="Char8">
    <w:name w:val="纯文本 Char"/>
    <w:link w:val="PlainText"/>
    <w:qFormat/>
    <w:rPr>
      <w:rFonts w:ascii="宋体" w:eastAsia="宋体" w:hAnsi="Courier New" w:cs="Courier New"/>
      <w:szCs w:val="21"/>
    </w:rPr>
  </w:style>
  <w:style w:type="character" w:customStyle="1" w:styleId="Char9">
    <w:name w:val="日期 Char"/>
    <w:link w:val="Date"/>
    <w:uiPriority w:val="99"/>
    <w:semiHidden/>
    <w:qFormat/>
    <w:rPr>
      <w:kern w:val="2"/>
      <w:sz w:val="21"/>
      <w:szCs w:val="22"/>
    </w:rPr>
  </w:style>
  <w:style w:type="character" w:customStyle="1" w:styleId="2Char0">
    <w:name w:val="正文文本缩进 2 Char"/>
    <w:link w:val="BodyTextIndent2"/>
    <w:uiPriority w:val="99"/>
    <w:semiHidden/>
    <w:qFormat/>
    <w:rPr>
      <w:kern w:val="2"/>
      <w:sz w:val="21"/>
      <w:szCs w:val="22"/>
    </w:rPr>
  </w:style>
  <w:style w:type="character" w:customStyle="1" w:styleId="Char10">
    <w:name w:val="尾注文本 Char"/>
    <w:link w:val="EndnoteText"/>
    <w:uiPriority w:val="99"/>
    <w:semiHidden/>
    <w:qFormat/>
    <w:rPr>
      <w:kern w:val="2"/>
      <w:sz w:val="21"/>
      <w:szCs w:val="22"/>
    </w:rPr>
  </w:style>
  <w:style w:type="character" w:customStyle="1" w:styleId="Char11">
    <w:name w:val="批注框文本 Char"/>
    <w:link w:val="BalloonText"/>
    <w:uiPriority w:val="99"/>
    <w:semiHidden/>
    <w:qFormat/>
    <w:rPr>
      <w:sz w:val="18"/>
      <w:szCs w:val="18"/>
    </w:rPr>
  </w:style>
  <w:style w:type="character" w:customStyle="1" w:styleId="Char12">
    <w:name w:val="页脚 Char"/>
    <w:link w:val="Footer"/>
    <w:uiPriority w:val="99"/>
    <w:qFormat/>
    <w:rPr>
      <w:sz w:val="18"/>
      <w:szCs w:val="18"/>
    </w:rPr>
  </w:style>
  <w:style w:type="character" w:customStyle="1" w:styleId="Char13">
    <w:name w:val="页眉 Char"/>
    <w:link w:val="Header"/>
    <w:uiPriority w:val="99"/>
    <w:qFormat/>
    <w:rPr>
      <w:sz w:val="18"/>
      <w:szCs w:val="18"/>
    </w:rPr>
  </w:style>
  <w:style w:type="character" w:customStyle="1" w:styleId="Char14">
    <w:name w:val="签名 Char"/>
    <w:link w:val="Signature"/>
    <w:uiPriority w:val="99"/>
    <w:semiHidden/>
    <w:qFormat/>
    <w:rPr>
      <w:kern w:val="2"/>
      <w:sz w:val="21"/>
      <w:szCs w:val="22"/>
    </w:rPr>
  </w:style>
  <w:style w:type="character" w:customStyle="1" w:styleId="Char15">
    <w:name w:val="副标题 Char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6">
    <w:name w:val="脚注文本 Char"/>
    <w:link w:val="FootnoteText"/>
    <w:uiPriority w:val="99"/>
    <w:semiHidden/>
    <w:qFormat/>
    <w:rPr>
      <w:kern w:val="2"/>
      <w:sz w:val="18"/>
      <w:szCs w:val="18"/>
    </w:rPr>
  </w:style>
  <w:style w:type="character" w:customStyle="1" w:styleId="3Char1">
    <w:name w:val="正文文本缩进 3 Char"/>
    <w:link w:val="BodyTextIndent3"/>
    <w:uiPriority w:val="99"/>
    <w:semiHidden/>
    <w:qFormat/>
    <w:rPr>
      <w:kern w:val="2"/>
      <w:sz w:val="16"/>
      <w:szCs w:val="16"/>
    </w:rPr>
  </w:style>
  <w:style w:type="character" w:customStyle="1" w:styleId="2Char1">
    <w:name w:val="正文文本 2 Char"/>
    <w:link w:val="BodyText2"/>
    <w:uiPriority w:val="99"/>
    <w:semiHidden/>
    <w:qFormat/>
    <w:rPr>
      <w:kern w:val="2"/>
      <w:sz w:val="21"/>
      <w:szCs w:val="22"/>
    </w:rPr>
  </w:style>
  <w:style w:type="character" w:customStyle="1" w:styleId="Char17">
    <w:name w:val="信息标题 Char"/>
    <w:link w:val="MessageHeader"/>
    <w:uiPriority w:val="99"/>
    <w:semiHidden/>
    <w:qFormat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character" w:customStyle="1" w:styleId="HTMLChar0">
    <w:name w:val="HTML 预设格式 Char"/>
    <w:link w:val="HTMLPreformatted"/>
    <w:uiPriority w:val="99"/>
    <w:semiHidden/>
    <w:qFormat/>
    <w:rPr>
      <w:rFonts w:ascii="Courier New" w:hAnsi="Courier New" w:cs="Courier New"/>
      <w:kern w:val="2"/>
    </w:rPr>
  </w:style>
  <w:style w:type="character" w:customStyle="1" w:styleId="Char18">
    <w:name w:val="普通(网站) Char"/>
    <w:link w:val="NormalWeb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19">
    <w:name w:val="标题 Char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0">
    <w:name w:val="批注主题 Char"/>
    <w:link w:val="CommentSubject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Char21">
    <w:name w:val="正文首行缩进 Char"/>
    <w:link w:val="BodyTextFirstIndent"/>
    <w:uiPriority w:val="99"/>
    <w:semiHidden/>
    <w:qFormat/>
    <w:rPr>
      <w:rFonts w:ascii="宋体" w:hAnsi="Times New Roman"/>
      <w:kern w:val="2"/>
      <w:sz w:val="21"/>
      <w:szCs w:val="22"/>
      <w:shd w:val="clear" w:color="auto" w:fill="FFFFFF"/>
    </w:rPr>
  </w:style>
  <w:style w:type="character" w:customStyle="1" w:styleId="2Char2">
    <w:name w:val="正文首行缩进 2 Char"/>
    <w:basedOn w:val="Char7"/>
    <w:link w:val="BodyTextFirstIndent2"/>
    <w:uiPriority w:val="99"/>
    <w:semiHidden/>
    <w:qFormat/>
  </w:style>
  <w:style w:type="character" w:customStyle="1" w:styleId="pltixk">
    <w:name w:val="pl*tixk"/>
    <w:qFormat/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eastAsia="宋体" w:hAnsi="Calibri" w:cs="Times New Roman"/>
      <w:szCs w:val="21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DefaultParagraph">
    <w:name w:val="DefaultParagraph"/>
    <w:link w:val="DefaultParagraphCharChar"/>
    <w:qFormat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Char">
    <w:name w:val="DefaultParagraph Char Char"/>
    <w:link w:val="DefaultParagraph"/>
    <w:qFormat/>
    <w:rPr>
      <w:rFonts w:ascii="Times New Roman"/>
      <w:kern w:val="2"/>
      <w:sz w:val="21"/>
      <w:szCs w:val="22"/>
    </w:rPr>
  </w:style>
  <w:style w:type="character" w:customStyle="1" w:styleId="tnude">
    <w:name w:val="tn+ude"/>
    <w:basedOn w:val="DefaultParagraphFont"/>
    <w:qFormat/>
  </w:style>
  <w:style w:type="paragraph" w:customStyle="1" w:styleId="00">
    <w:name w:val="纯文本_0"/>
    <w:basedOn w:val="Normal"/>
    <w:link w:val="1Char1"/>
    <w:qFormat/>
    <w:rPr>
      <w:rFonts w:ascii="宋体" w:hAnsi="Courier New"/>
      <w:kern w:val="0"/>
      <w:sz w:val="20"/>
      <w:szCs w:val="21"/>
    </w:rPr>
  </w:style>
  <w:style w:type="character" w:customStyle="1" w:styleId="1Char1">
    <w:name w:val="标题1 Char1"/>
    <w:link w:val="00"/>
    <w:qFormat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sz w:val="24"/>
      <w:szCs w:val="24"/>
      <w:lang w:val="en-US" w:eastAsia="zh-CN" w:bidi="ar-SA"/>
    </w:rPr>
  </w:style>
  <w:style w:type="paragraph" w:customStyle="1" w:styleId="01">
    <w:name w:val="普通(网站)_0"/>
    <w:basedOn w:val="0"/>
    <w:link w:val="0Char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0Char">
    <w:name w:val="普通(网站)_0 Char"/>
    <w:link w:val="01"/>
    <w:qFormat/>
    <w:rPr>
      <w:rFonts w:ascii="宋体" w:hAnsi="宋体"/>
      <w:sz w:val="24"/>
      <w:szCs w:val="24"/>
    </w:rPr>
  </w:style>
  <w:style w:type="character" w:customStyle="1" w:styleId="0Char0">
    <w:name w:val="正文_0 Char"/>
    <w:link w:val="000"/>
    <w:qFormat/>
    <w:rPr>
      <w:kern w:val="2"/>
      <w:sz w:val="21"/>
      <w:szCs w:val="22"/>
    </w:rPr>
  </w:style>
  <w:style w:type="paragraph" w:customStyle="1" w:styleId="000">
    <w:name w:val="正文_0_0"/>
    <w:link w:val="0Char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jyemathselector">
    <w:name w:val="jye_math_selector"/>
    <w:qFormat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qFormat/>
  </w:style>
  <w:style w:type="paragraph" w:customStyle="1" w:styleId="Style146">
    <w:name w:val="_Style 146"/>
    <w:basedOn w:val="Heading1"/>
    <w:next w:val="Normal"/>
    <w:uiPriority w:val="39"/>
    <w:unhideWhenUsed/>
    <w:qFormat/>
    <w:pPr>
      <w:outlineLvl w:val="9"/>
    </w:pPr>
  </w:style>
  <w:style w:type="paragraph" w:styleId="IntenseQuote">
    <w:name w:val="Intense Quote"/>
    <w:basedOn w:val="Normal"/>
    <w:next w:val="Normal"/>
    <w:link w:val="Char2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2">
    <w:name w:val="明显引用 Char"/>
    <w:link w:val="IntenseQuote"/>
    <w:uiPriority w:val="30"/>
    <w:qFormat/>
    <w:rPr>
      <w:b/>
      <w:bCs/>
      <w:i/>
      <w:iCs/>
      <w:color w:val="4F81BD"/>
      <w:kern w:val="2"/>
      <w:sz w:val="21"/>
      <w:szCs w:val="22"/>
    </w:rPr>
  </w:style>
  <w:style w:type="paragraph" w:customStyle="1" w:styleId="Style149">
    <w:name w:val="_Style 149"/>
    <w:basedOn w:val="Normal"/>
    <w:next w:val="Normal"/>
    <w:uiPriority w:val="37"/>
    <w:unhideWhenUsed/>
    <w:qFormat/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Quote">
    <w:name w:val="Quote"/>
    <w:basedOn w:val="Normal"/>
    <w:next w:val="Normal"/>
    <w:link w:val="Char23"/>
    <w:uiPriority w:val="29"/>
    <w:qFormat/>
    <w:rPr>
      <w:i/>
      <w:iCs/>
      <w:color w:val="000000"/>
    </w:rPr>
  </w:style>
  <w:style w:type="character" w:customStyle="1" w:styleId="Char23">
    <w:name w:val="引用 Char"/>
    <w:link w:val="Quote"/>
    <w:uiPriority w:val="29"/>
    <w:qFormat/>
    <w:rPr>
      <w:i/>
      <w:iCs/>
      <w:color w:val="000000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3.bin" /><Relationship Id="rId13" Type="http://schemas.openxmlformats.org/officeDocument/2006/relationships/oleObject" Target="embeddings/oleObject4.bin" /><Relationship Id="rId14" Type="http://schemas.openxmlformats.org/officeDocument/2006/relationships/image" Target="media/image6.png" /><Relationship Id="rId15" Type="http://schemas.openxmlformats.org/officeDocument/2006/relationships/image" Target="media/image7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1" Type="http://schemas.openxmlformats.org/officeDocument/2006/relationships/image" Target="media/image11.wmf" /><Relationship Id="rId22" Type="http://schemas.openxmlformats.org/officeDocument/2006/relationships/oleObject" Target="embeddings/oleObject7.bin" /><Relationship Id="rId23" Type="http://schemas.openxmlformats.org/officeDocument/2006/relationships/image" Target="media/image12.png" /><Relationship Id="rId24" Type="http://schemas.openxmlformats.org/officeDocument/2006/relationships/image" Target="media/image13.wmf" /><Relationship Id="rId25" Type="http://schemas.openxmlformats.org/officeDocument/2006/relationships/oleObject" Target="embeddings/oleObject8.bin" /><Relationship Id="rId26" Type="http://schemas.openxmlformats.org/officeDocument/2006/relationships/image" Target="media/image14.wmf" /><Relationship Id="rId27" Type="http://schemas.openxmlformats.org/officeDocument/2006/relationships/oleObject" Target="embeddings/oleObject9.bin" /><Relationship Id="rId28" Type="http://schemas.openxmlformats.org/officeDocument/2006/relationships/oleObject" Target="embeddings/oleObject10.bin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oleObject" Target="embeddings/oleObject12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4.bin" /><Relationship Id="rId36" Type="http://schemas.openxmlformats.org/officeDocument/2006/relationships/image" Target="media/image18.png" /><Relationship Id="rId37" Type="http://schemas.openxmlformats.org/officeDocument/2006/relationships/image" Target="media/image19.png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png" /><Relationship Id="rId41" Type="http://schemas.openxmlformats.org/officeDocument/2006/relationships/image" Target="media/image22.png" /><Relationship Id="rId42" Type="http://schemas.openxmlformats.org/officeDocument/2006/relationships/image" Target="media/image23.wmf" /><Relationship Id="rId43" Type="http://schemas.openxmlformats.org/officeDocument/2006/relationships/oleObject" Target="embeddings/oleObject16.bin" /><Relationship Id="rId44" Type="http://schemas.openxmlformats.org/officeDocument/2006/relationships/image" Target="media/image24.wmf" /><Relationship Id="rId45" Type="http://schemas.openxmlformats.org/officeDocument/2006/relationships/oleObject" Target="embeddings/oleObject17.bin" /><Relationship Id="rId46" Type="http://schemas.openxmlformats.org/officeDocument/2006/relationships/image" Target="media/image25.wmf" /><Relationship Id="rId47" Type="http://schemas.openxmlformats.org/officeDocument/2006/relationships/oleObject" Target="embeddings/oleObject18.bin" /><Relationship Id="rId48" Type="http://schemas.openxmlformats.org/officeDocument/2006/relationships/image" Target="media/image26.wmf" /><Relationship Id="rId49" Type="http://schemas.openxmlformats.org/officeDocument/2006/relationships/oleObject" Target="embeddings/oleObject19.bin" /><Relationship Id="rId5" Type="http://schemas.openxmlformats.org/officeDocument/2006/relationships/image" Target="media/image1.png" /><Relationship Id="rId50" Type="http://schemas.openxmlformats.org/officeDocument/2006/relationships/image" Target="media/image27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8.wmf" /><Relationship Id="rId53" Type="http://schemas.openxmlformats.org/officeDocument/2006/relationships/oleObject" Target="embeddings/oleObject21.bin" /><Relationship Id="rId54" Type="http://schemas.openxmlformats.org/officeDocument/2006/relationships/image" Target="media/image29.wmf" /><Relationship Id="rId55" Type="http://schemas.openxmlformats.org/officeDocument/2006/relationships/oleObject" Target="embeddings/oleObject22.bin" /><Relationship Id="rId56" Type="http://schemas.openxmlformats.org/officeDocument/2006/relationships/image" Target="media/image30.png" /><Relationship Id="rId57" Type="http://schemas.openxmlformats.org/officeDocument/2006/relationships/image" Target="media/image31.png" /><Relationship Id="rId58" Type="http://schemas.openxmlformats.org/officeDocument/2006/relationships/image" Target="media/image32.png" /><Relationship Id="rId59" Type="http://schemas.openxmlformats.org/officeDocument/2006/relationships/image" Target="media/image33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3.bin" /><Relationship Id="rId61" Type="http://schemas.openxmlformats.org/officeDocument/2006/relationships/image" Target="media/image34.wmf" /><Relationship Id="rId62" Type="http://schemas.openxmlformats.org/officeDocument/2006/relationships/oleObject" Target="embeddings/oleObject24.bin" /><Relationship Id="rId63" Type="http://schemas.openxmlformats.org/officeDocument/2006/relationships/image" Target="media/image35.wmf" /><Relationship Id="rId64" Type="http://schemas.openxmlformats.org/officeDocument/2006/relationships/oleObject" Target="embeddings/oleObject25.bin" /><Relationship Id="rId65" Type="http://schemas.openxmlformats.org/officeDocument/2006/relationships/image" Target="media/image36.wmf" /><Relationship Id="rId66" Type="http://schemas.openxmlformats.org/officeDocument/2006/relationships/oleObject" Target="embeddings/oleObject26.bin" /><Relationship Id="rId67" Type="http://schemas.openxmlformats.org/officeDocument/2006/relationships/image" Target="media/image37.wmf" /><Relationship Id="rId68" Type="http://schemas.openxmlformats.org/officeDocument/2006/relationships/oleObject" Target="embeddings/oleObject27.bin" /><Relationship Id="rId69" Type="http://schemas.openxmlformats.org/officeDocument/2006/relationships/image" Target="media/image38.wmf" /><Relationship Id="rId7" Type="http://schemas.openxmlformats.org/officeDocument/2006/relationships/image" Target="media/image3.wmf" /><Relationship Id="rId70" Type="http://schemas.openxmlformats.org/officeDocument/2006/relationships/oleObject" Target="embeddings/oleObject28.bin" /><Relationship Id="rId71" Type="http://schemas.openxmlformats.org/officeDocument/2006/relationships/image" Target="media/image39.wmf" /><Relationship Id="rId72" Type="http://schemas.openxmlformats.org/officeDocument/2006/relationships/oleObject" Target="embeddings/oleObject29.bin" /><Relationship Id="rId73" Type="http://schemas.openxmlformats.org/officeDocument/2006/relationships/image" Target="media/image40.wmf" /><Relationship Id="rId74" Type="http://schemas.openxmlformats.org/officeDocument/2006/relationships/oleObject" Target="embeddings/oleObject30.bin" /><Relationship Id="rId75" Type="http://schemas.openxmlformats.org/officeDocument/2006/relationships/image" Target="media/image41.wmf" /><Relationship Id="rId76" Type="http://schemas.openxmlformats.org/officeDocument/2006/relationships/oleObject" Target="embeddings/oleObject31.bin" /><Relationship Id="rId77" Type="http://schemas.openxmlformats.org/officeDocument/2006/relationships/image" Target="media/image42.png" /><Relationship Id="rId78" Type="http://schemas.openxmlformats.org/officeDocument/2006/relationships/footer" Target="footer1.xml" /><Relationship Id="rId79" Type="http://schemas.openxmlformats.org/officeDocument/2006/relationships/theme" Target="theme/theme1.xml" /><Relationship Id="rId8" Type="http://schemas.openxmlformats.org/officeDocument/2006/relationships/oleObject" Target="embeddings/oleObject1.bin" /><Relationship Id="rId80" Type="http://schemas.openxmlformats.org/officeDocument/2006/relationships/numbering" Target="numbering.xml" /><Relationship Id="rId81" Type="http://schemas.openxmlformats.org/officeDocument/2006/relationships/styles" Target="styles.xml" /><Relationship Id="rId9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